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C-3319/2010 vom 8. November 2010</w:t>
      </w:r>
    </w:p>
    <w:p>
      <w:r>
        <w:t>Bundesverwaltungsgericht, 2010-11-08, FR</w:t>
      </w:r>
    </w:p>
    <w:p>
      <w:r>
        <w:rPr>
          <w:b/>
        </w:rPr>
        <w:t xml:space="preserve">Quelle: </w:t>
      </w:r>
      <w:r>
        <w:t>https://mcp.opencaselaw.ch/entscheid/bvger_C-3319_2010</w:t>
      </w:r>
    </w:p>
    <w:p>
      <w:r>
        <w:t>FR: TAF C-3319/2010 du 8 novembre 2010</w:t>
      </w:r>
    </w:p>
    <w:p>
      <w:r>
        <w:t>IT: TAF C-3319/2010 del 8 novembre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C-3319/2010/ {T 0/2} Arrêt du 8 novembre 2010 Composition Elena Avenati-Carpani (présidente du collège), Beat Weber, Madeleine Hirsig, juges, Delphine Queloz, greffière. Parties A._______, représentée par Maître Eric Maugué, 14, rue Marignac, recourante, contre Office de l'assurance-invalidité pour les assurés résidant à l'étranger (OAIE), avenue Edmond-Vaucher 18, case postale 3100, 1211 Genève 2, autorité inférieure. Objet Assurance-invalidité (décision du 24 mars 2010). Vu la décision du 24 mars 2010, par laquelle l'Office de l'assurance-invalidité pour les assurés résidant à l'étranger (OAIE) a octroyé à A._______, ressortissante française née en 1960, titulaire d'une demi-rente d'invalidité depuis le 1er janvier 2007, une rente entière d'invalidité pour la période limitée du 1er mai 2009 au 28 février 2010, et à nouveau une demi-rente à partir du 1er mars 2010, le recours du 7 mai 2010 déposé par A._______, représentée par Maître Eric Maugué, à l'encontre de cette décision devant le Tribunal administratif fédéral et concluant principalement à ce que soit organisée une expertise pluridisciplinaire, à la réforme de la décision entreprise et la reconnaissance d'un droit à la rente entière d'invalidité à compter du 1er mars 2010 aussi et, subsidiairement, au renvoi du dossier à l'OAIE pour complément d'instruction, la réponse du 22 octobre 2010, dans laquelle l'OAIE propose sur la base de la prise de position de l'Office AI du canton de Genève (ci-après: OAI-GE) du 15 octobre 2010 et du service médical régional (SMR) du 14 octobre 2010, l'admission du recours, l'annulation de la décision attaquée et le renvoi de la cause à l'administration pour complément d'instruction,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14 octobre 2010, le SMR a proposé de procéder à un complément d'instruction retenu que des éléments nouveaux étaient apparus, notamment des vertiges et des problèmes neurologiques, qui devaient être éclaircis, que, dans sa réponse du 22 octobre 2010, l'OAIE a dès lors conclu à l'admission partielle du recours, à l'annulation de la décision attaquée et au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7 mai 2010 doit être partiellement admis, en ce sens que la décision du 24 mars 2010 doit être annulée en ce qui concerne l'octroi limité dans le temps de la rente entière d'invalidité et la cause renvoyée à l'autorité inférieure qui rendra une nouvelle décision après avoir complété l'instruction du dossier du point de vue médial selon l'avis du SMR, la recourante restant toujours au bénéfice de la demi-rente d'invalidité,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il se justifie dès lors de lui allouer une indemnité à titre de dépens de Fr. 2'000.- à charge de l'OAIE, le Tribunal administratif fédéral prononce : 1. Le recours est partiellement admis et la décision du 24 mars 2010 annulée. La cause est renvoyée à l'OAIE qui rendra une nouvelle décision après avoir complété l'instruction du dossier. 2. Il n'est pas perçu de frais de procédure. 3. Une indemnité de dépens de Fr. 2'000.- est allouée à la partie recourante, à charge de l'OAIE. 4. Le présent arrêt est adressé : à la recourante (Acte judiciaire) à l'autorité inférieure (n° de réf. AI ___/___.____.____.__/__ ; Recommandé) à l'Office fédéral des assurances sociales, Berne (Recommandé) La présidente du collège : La greffière : Elena Avenati-Carpani Delphine Queloz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