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C-3304/2009 vom 18. Januar 2012</w:t>
      </w:r>
    </w:p>
    <w:p>
      <w:r>
        <w:t>Bundesverwaltungsgericht, 2012-01-18, DE</w:t>
      </w:r>
    </w:p>
    <w:p>
      <w:r>
        <w:rPr>
          <w:b/>
        </w:rPr>
        <w:t xml:space="preserve">Quelle: </w:t>
      </w:r>
      <w:r>
        <w:t>https://mcp.opencaselaw.ch/entscheid/bvger_C-3304_2009</w:t>
      </w:r>
    </w:p>
    <w:p>
      <w:r>
        <w:t>FR: TAF C-3304/2009 du 18 janvier 2012</w:t>
      </w:r>
    </w:p>
    <w:p>
      <w:r>
        <w:t>IT: TAF C-3304/2009 del 18 gennaio 2012</w:t>
      </w:r>
    </w:p>
    <w:p>
      <w:pPr>
        <w:pStyle w:val="Heading2"/>
      </w:pPr>
      <w:r>
        <w:t>Regeste</w:t>
      </w:r>
    </w:p>
    <w:p>
      <w:r>
        <w:t>Einreiseverbot</w:t>
      </w:r>
    </w:p>
    <w:p>
      <w:pPr>
        <w:pStyle w:val="Heading2"/>
      </w:pPr>
      <w:r>
        <w:t>Erwägungen</w:t>
      </w:r>
    </w:p>
    <w:p>
      <w:r>
        <w:rPr>
          <w:b/>
        </w:rPr>
        <w:t>E. 5.1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den Beschwerdeführer im Ergebnis nichts ändert (Urteil des Bundesverwaltungsgerichts C-820/2009 vom 9. März 2011 E. 5.1 mit Hinweis).</w:t>
      </w:r>
    </w:p>
    <w:p>
      <w:r>
        <w:rPr>
          <w:b/>
        </w:rPr>
        <w:t>E. 5.2</w:t>
      </w:r>
    </w:p>
    <w:p>
      <w:r>
        <w:t>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6.6.1 In der angefochtenen Verfügung wird dem Beschwerdeführer insbesondere vorgeworfen, eine behördliche Anordnung nicht befolgt und sich illegal in der Schweiz aufgehalten zu haben. Aus den Akten geht hervor, dass sich der Beschwerdeführer nach Ablauf der Ausreisefrist (10. Mai 2004) bis zu seiner Ausschaffung am 21. April 2009 unbestrittenermassen weiterhin in der Schweiz aufhielt. Bei seinem ersten Wiedererwägungsgesuch vom 14. Januar 2005 wurde der Vollzug der Wegweisung ausgesetzt (bis zum Urteil der ARK vom 30. Mai 2006). Bei den weiteren vier Wiedererwägungsgesuchen wurde das Gesuch um Aussetzung der Wegweisung jeweils abgewiesen und der Beschwerdeführer verpflichtet, den Ausgang des Rechtsmittelverfahrens im Ausland abzuwarten. Er befolgte jedoch keine dieser Anweisungen. Somit hielt er sich rund drei Jahre illegal in der Schweiz auf. Dieser Aufenthalt ist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Es steht ausser Zweifel, dass er durch das Nichtbefolgen der behördlich angesetzten Ausreisefrist und den illegalen Aufenthalt von drei Jahren gegen die öffentliche Sicherheit und Ordnung in der Schweiz verstossen hat (vgl. Art. 67 Abs. 2 Bst. a AuG). 6.2 Weiter wird dem Beschwerdeführer in der angefochtenen Verfügung vorgeworfen, er habe in Ausschaffungshaft genommen und ausgeschafft werden müssen. Somit hat er - wie sich aus dem Sachverhalt zweifelsfrei ergibt - auch diesbezüglich Gründe für die Verhängung einer Fernhaltemassnahme gesetzt (vgl. Art. 67 Abs. 2 Bst. c AuG).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 des ordnungswidrigen Verhaltens und die persönlichen Verhältnisse des Verfügungsbelasteten bilden dabei den Ausgangspunkt der Überlegungen (vgl. statt vieler Ulrich Häfelin/ Georg Müller/Felix Uhlmann, Allgemeines Verwaltungsrecht, 6. vollständig überarbeitete Aufl., Zürich/St. Gallen 2010, Rz. 613 ff.). 7.1 Das Fehlverhalten des Beschwerdeführers wiegt objektiv nicht leicht. Der Missachtung ausländerrechtlicher Normen kommt im Interesse einer funktionierenden Rechtsordnung eine zentrale Bedeutung zu. Auch was die subjektive Seite anbelangt, ist das Verhalten des Beschwerdeführers negativ zu werten. So hielt er sich während rund drei Jahren illegal in der Schweiz auf, obwohl er den Ausgang von insgesamt vier Rechtsmittelverfahren im Ausland hätte abwarten müssen. Der Beschwerdeführer hat sich demnach bewusst über die geltende Rechtsordnung hinweggesetzt. Somit ist dem öffentlichen Interesse an einer zeitlich befristeten Fernhaltung grosses Gewicht beizumessen. 7.2 Persönliche Interessen können in diesem Verfahren in der Beziehung des Beschwerdeführers zu einer ungarischen Staatsangehörigen und dem gemeinsamen Kind, welche in der Schweiz über eine Aufenthaltsbewilligung verfügen, erblickt werden. Der Beschwerdeführer macht diesbezüglich geltend, er hätte am 20. April 2009 einen Termin zur formellen Anerkennung seines ungeborenen Kindes beim Zivilstandsamt Kreis Y._______ gehabt. Zudem habe er seine Freundin sofort heiraten wollen, doch dazu hätte er im Besitz eines Reisepasses sein müssen. Der Migrationsdienst des Kantons Bern habe darüber Bescheid gewusst und dennoch veranlasst, dass er kurz vor der Vaterschaftsanerkennung ausgeschafft worden sei. Dieses Vorgehen sei menschenverachtend und nicht rechtmässig. Ein Einreiseverbot würde zudem ein beabsichtigtes Familiennachzugsgesuch sehr erschweren und das von der EMRK verbürgte Recht auf Familie beeinträchtigen. Diese Rügen sind unbegründet. Im vorliegenden Zusammenhang können die Vorgehensweise der kantonalen Behörden sowie allfällige Einschränkungen des Privat- bzw. Familienlebens des Beschwerdeführers aufgrund sachlicher bzw. funktioneller Unzuständigkeit des Bundesverwaltungsgerichts nicht Verfahrensgegenstand sein, soweit sie auf das Fehlen eines dauerhaften Aufenthaltsrechts in der Schweiz zurückzuführen sind (vgl. Urteil des Bundesverwaltungsgerichts C-4509/2009 vom 7. Januar 2010 E. 7.3 mit Hinweisen). Die Erteilung von Aufenthaltsbewilligungen fällt grundsätzlich in die Zuständigkeit der Kantone, wobei im Falle einer Bewilligungserteilung auch das bestehende Einreiseverbot aufzuheben wäre (vgl. Urteile des Bundesgerichts 2C_793/2008 vom 27. März 2009 E. 3.2 sowie bereits schon 2A.141/2002 vom 19. Juli 2002 E. 1.4, eingehender 2C_473/2008 vom November 2008 E. 2.3). Dies hat der Rechtsvertreter übersehen. Der Beschwerdeführer hat aufgrund seines negativen Asylentscheids keine Aufenthaltsbewilligung erhalten. Die Pflege regelmässiger persönlicher Kontakte zu seiner Freundin und seinem Kind scheitert daher bereits an seinem fehlenden Anwesenheitsrecht hierzulande. Somit stellt sich die Frage, ob die über die Verweigerung des Aufenthaltsrechts hinausgehende, durch das Einreiseverbot zusätzlich bewirkte Erschwernis vor Art. 8 Ziff. 1 EMRK (und Art. 13 Abs. 1 der Bundesverfassung der Schweizerischen Eidgenossenschaft vom 18. April 1999 [BV, SR 101]) standhält. Aus den vorstehenden Ausführungen geht hervor, dass sich der Beschwerdeführer derzeit nur zu Besuchszwecken in der Schweiz aufhalten dürfte. Eine Aufhebung des Einreiseverbots führte demnach lediglich dazu, dass er den allgemeinen, für Staatsangehörige aus dem Kosovo geltenden Einreisebestimmungen (insbesondere der Visumspflicht) unterstünde (Quelle: Bundesamt für Migration, im Internet unter: www.bfm.admin.ch &gt; Dokumentation &gt; rechtliche Grundlagen &gt; Weisungen und Kreisschreiben &gt; VII. Visa &gt; Anhänge zu den Weisungen Visa BFM &gt; Anhang 1 Liste 1: Staatsangehörigkeit &gt; Übersicht der Ausweis- und Visumvorschriften nach Staatsangehörigkeit &gt; Alphabetische Liste der Länder &gt; Kosovo [Stand Januar 2012], Seite besucht im Dezember 2011). Er könnte somit ohnehin nicht bewilligungsfrei in die Schweiz einreisen. Die Wirkungen des Einreiseverbots bestehen zudem nicht darin, dass dem Beschwerdeführer während dessen Geltungsdauer Besuchsaufenthalte bei ihm nahe stehenden Personen in der Schweiz schlichtweg untersagt wären. Es steht ihm vielmehr die Möglichkeit offen, aus wichtigen Gründen mittels begründetem Gesuch die zeitweilige Suspension der angeordneten Fernhaltemassnahme zu beantragen (Art. Art. 67 Abs. 5 AuG). Die Suspension wird aber praxisgemäss nur für eine kurze und klar begrenzte Zeit gewährt (zum Ganzen siehe Urteile des Bundesverwaltungsgerichts C-4509/2009 vom 7. Januar 2010 E. 7.4 mit Hinweisen). Es besteht von daher kein entsprechender Anspruch, indessen kann den geltend gemachten privaten Interessen des Beschwerdeführers im dargelegten Umfang und Rahmen Rechnung getragen werden. 7.3 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 der öffentlichen Sicherheit und Ordnung darstellt. Demnach ist auch dem nachträglich gestellten Eventualbegehren nicht stattzugeben. 8.Aus diesen Erwägungen folgt, dass sich die angefochtene Verfügung im Ergebnis als rechtmässig erweist (Art. 49 VwVG). Die Beschwerde ist daher abzuweisen. 9.Entsprechend dem Ausgang des Verfahrens sind dem Beschwerdeführer die Kosten aufzuerlegen (Art. 63 Abs. 1 VwVG). Diese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