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C-328/2013 vom 24. Juni 2014</w:t>
      </w:r>
    </w:p>
    <w:p>
      <w:r>
        <w:t>Bundesverwaltungsgericht, 2014-06-24, FR</w:t>
      </w:r>
    </w:p>
    <w:p>
      <w:r>
        <w:rPr>
          <w:b/>
        </w:rPr>
        <w:t xml:space="preserve">Quelle: </w:t>
      </w:r>
      <w:r>
        <w:t>https://mcp.opencaselaw.ch/entscheid/bvger_C-328_2013</w:t>
      </w:r>
    </w:p>
    <w:p>
      <w:r>
        <w:t>FR: TAF C-328/2013 du 24 juin 2014</w:t>
      </w:r>
    </w:p>
    <w:p>
      <w:r>
        <w:t>IT: TAF C-328/2013 del 24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Bâle 2013, p. 226-227,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Cameroun, A._______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(considérés de manière objective et sans référence à l'origine ethnique, par exemple)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C-2989/2012 précité, consid. 5.1, et C-5400/2011 du 17 août 2012 consid. 6).</w:t>
      </w:r>
    </w:p>
    <w:p>
      <w:r>
        <w:rPr>
          <w:b/>
        </w:rPr>
        <w:t>E. 5.4</w:t>
      </w:r>
    </w:p>
    <w:p>
      <w:r>
        <w:t>A ce sujet, il faut prendre en considération la qualité de vie et les conditions économiques particulières que connaît l'ensemble de la population du Cameroun, où le produit intérieur brut (PIB) par habitant ne s'élevait qu'à 1'268 USD en 2013. En février 2008, le pays a connu les "émeutes de la faim" et le coût des denrées de première nécessité demeure aujourd'hui encore une préoccupation majeure des Camerounais (cf. www.diplomatie.gouv.fr &gt; Dossiers pays &gt; Afrique &gt; Cameroun, mise à jour le 26 mai 2014, consulté en juin 2014). Ainsi, la situation économique du Cameroun (dont la croissance est structurellement insuffisante et dont la production agro-alimentaire peine à suivre l'augmentation de la demande locale dans la mesure où la population camerounaise croît de plus de 400'000 habitants chaque année) entraîne inévitablement une forte pression migratoire. Cette tendance migratoire est encore renforcée, comme l'expérience l'a démontré, lorsque les personnes concernées peuvent s'appuyer à l'étranger sur un réseau social (parents, amis) préexistant, comme cela est le cas en l'espèce.</w:t>
      </w:r>
    </w:p>
    <w:p>
      <w:r>
        <w:rPr>
          <w:b/>
        </w:rPr>
        <w:t>E. 5.5</w:t>
      </w:r>
    </w:p>
    <w:p>
      <w:r>
        <w:t>Comme cela a déjà été mentionné ci-dessus, la seule situation dans le pays d'origine ne suffit toutefois pas à conclure à l'absence de garantie quant à la sortie de Suisse à l'issue du séjour, toutes les particularités du cas d'espèce devant être prises en considération.</w:t>
      </w:r>
    </w:p>
    <w:p>
      <w:r>
        <w:rPr>
          <w:b/>
        </w:rPr>
        <w:t>E. 6</w:t>
      </w:r>
    </w:p>
    <w:p>
      <w:r>
        <w:t>En l'espèce, il ressort des indications figurant dans le formulaire de demande de visa et les documents produits à l'appui de cette requête que A._______, âgée de 52 ans, est mariée et mère de quatre enfants, dont l'un est encore mineur, âgé de 17 ans. Elle est femme au foyer et indique que les revenus de son conjoint permettent de prendre en charge l'ensemble de la famille. Même si la prénommée possède de la famille (dont notamment le conjoint, des enfants dont le dernier encore mineur,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le Cameroun, suffire toutefois, à eux seuls, à garantir son retour dans cet Etat, cela d'autant moins qu'elle dispose également de liens préexistants en Suisse, dans la mesure où sa fille y réside actuellement. Au vu de l'expérience générale, de tels liens ne suffisent pas nécessairement pour inciter une personne à retourner dans son pays d'origine et, souvent, ne l'emportent pas sur la perspective d'un meilleur avenir dans le pays de destination, ce d'autant moins si l'on prend en considération l'existence de disparités économiques importantes, comme en l'espèce entre la Suisse et le Cameroun (cf. consid. 5.4). Pareille crainte paraît d'autant plus fondée qu'au vu des pièces figurant au dossier, l'intéressée est sans activité autre que celle de femme au foyer et qu'elle insiste pour venir à Lausanne, bien que la cérémonie de remise de diplômes à laquelle elle souhaitait participer ait déjà eu lieu. Elle indique certes que son conjoint est propriétaire de biens fonciers à Douala (un immeuble bâti et un terrain non bâti), qu'il a un appartement à Paris, qu'elle a elle-même déjà obtenu plusieurs visas Schengen et qu'elle passerait la plus grande partie de son séjour à Paris avec sa fille (opposition du 25 octobre 2012). Cela étant, si l'intéressée entretient des liens privilégiés avec la France, comme elle l'affirme, et si le but de l'octroi d'un visa Schengen consiste essentiellement à aller passer un séjour de visite à Paris où son conjoint possède un appartement, c'est auprès des autorités françaises qu'elle aurait pu et dû s'adresser. En l'état du dossier, aucun élément ne permet de garantir une sortie de l'Espace Schengen à l'issue de la validité du visa sollicité. Compte tenu des circonstances socio-économiques rappelées ci-avant, A._______ pourrait en effet être tentée, une fois entrée en Suisse, de prolonger son séjour soit en ce pays soit dans un autre Etat de l'Espace Schengen, fût-ce temporairement, dans le but d'y trouver des conditions d'existence plus favorables que celles qu'elle connaît actuellement au Cameroun, malgré les assurances contraires qui ont été données dans le cadre de la procédure de recours. Cette hypothèse peut en l'espèce être d'autant moins écartée que l'intéressée dispose en Suisse et en France d'un réseau social établi et de biens immobiliers. C'est le lieu de relever que sa fille, venue en Suisse le 15 septembre 2010 pour y accomplir une maîtrise universitaire en droit durant une année et qui s'était engagée à regagner son pays dès l'obtention de cette maîtrise pour reprendre la direction du cabinet juridique de son père, n'a pas quitté la Suisse malgré l'obtention de sa maîtrise en juillet 2012. Au demeurant, cette personne, titulaire d'une autorisation de séjour temporaire pour études, peut facilement se rendre dans son pays pour y rencontrer les membres de sa famille.</w:t>
      </w:r>
    </w:p>
    <w:p>
      <w:r>
        <w:rPr>
          <w:b/>
        </w:rPr>
        <w:t>E. 7</w:t>
      </w:r>
    </w:p>
    <w:p>
      <w:r>
        <w:t>La recourante insiste dans son pourvoi sur le fait que son conjoint titulaire d'un visa Schengen de longue durée délivré par les autorités françaises s'engage à garantir son départ à l'issue du séjour, en mettant en jeu son propre visa Schengen. A ce propos, il y a lieu de relever d'une part que les autorités suisses ne seraient pas compétentes pour révoquer un visa délivré par les autorités françaises, d'autre part, que les assurances données en la matière ne sont qu'un des éléments pris en compte pour se prononcer sur la question de savoir si un visa peut être accordé au ressortissant étranger qui le sollicite; elles ne peuvent être tenues pour décisives dans la mesure où elles n'engagent pas la requérante elle-même - celle-ci conservant seule la maîtrise de son comportement - et ne permettent nullement d'exclure l'éventualité que l'intéressée, une fois dans l'Espace Schengen,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Cela étant, le désir exprimé de venir en Suisse pour rendre visite à sa fille ne constitue pas à lui seul un motif justifiant l'octroi d'un visa, à propos duquel elle ne saurait au demeurant se prévaloir d'aucun droit (cf. consid. 3).</w:t>
      </w:r>
    </w:p>
    <w:p>
      <w:r>
        <w:rPr>
          <w:b/>
        </w:rPr>
        <w:t>E. 8</w:t>
      </w:r>
    </w:p>
    <w:p>
      <w:r>
        <w:t>Les conditions d'entrée prévues par le code frontières Schengen concernant les garanties que l'invitée quittera le pays dans le délai fixé ne sont pas remplies in casu. La recourante n'a, par ailleurs, pas non plus invoqué de raisons susceptibles de justifier la délivrance d'un visa à validité territoriale limitée en sa faveur (cf. consid. 4.4). C'est donc de manière justifiée que l'ODM a écarté la demande de la prénommée. Enfin, il convient encore de noter qu'un refus d'autorisation d'entrée en Suisse prononcé par les autorités helvétiques n'a pas en l'occurrence pour conséquence d'empêcher les intéressées de se voir, celles-ci pouvant tout aussi bien se rencontrer hors de Suisse, nonobstant les inconvénients d'ordre pratique que cela pourrait engendrer.</w:t>
      </w:r>
    </w:p>
    <w:p>
      <w:r>
        <w:rPr>
          <w:b/>
        </w:rPr>
        <w:t>E. 9</w:t>
      </w:r>
    </w:p>
    <w:p>
      <w:r>
        <w:t>Compte tenu des considérants exposés ci-dessus, il appert que, par sa décision du 21 novembre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