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C-3289/2011 vom 22. Januar 2013</w:t>
      </w:r>
    </w:p>
    <w:p>
      <w:r>
        <w:t>Bundesverwaltungsgericht, 2013-01-22, IT</w:t>
      </w:r>
    </w:p>
    <w:p>
      <w:r>
        <w:rPr>
          <w:b/>
        </w:rPr>
        <w:t xml:space="preserve">Quelle: </w:t>
      </w:r>
      <w:r>
        <w:t>https://mcp.opencaselaw.ch/entscheid/bvger_C-3289_2011</w:t>
      </w:r>
    </w:p>
    <w:p>
      <w:r>
        <w:t>FR: TAF C-3289/2011 du 22 janvier 2013</w:t>
      </w:r>
    </w:p>
    <w:p>
      <w:r>
        <w:t>IT: TAF C-3289/2011 del 22 gennaio 2013</w:t>
      </w:r>
    </w:p>
    <w:p>
      <w:pPr>
        <w:pStyle w:val="Heading2"/>
      </w:pPr>
      <w:r>
        <w:t>Regeste</w:t>
      </w:r>
    </w:p>
    <w:p>
      <w:r>
        <w:t>Prelevamento di valori patrimoniali</w:t>
      </w:r>
    </w:p>
    <w:p>
      <w:pPr>
        <w:pStyle w:val="Heading2"/>
      </w:pPr>
      <w:r>
        <w:t>Erwägungen</w:t>
      </w:r>
    </w:p>
    <w:p>
      <w:r>
        <w:rPr>
          <w:b/>
        </w:rPr>
        <w:t>E. 1.1</w:t>
      </w:r>
    </w:p>
    <w:p>
      <w:r>
        <w:t>Contro le decisioni concernenti il ritiro di valori patrimoniali rese dall'UFM può essere interposto ricorso dinanzi al Tribunale amministrativo federale (art. 105 della legge sull'asilo del 26 giugno 1998 [LAsi, RS 142.31] in relazione con l'art. 31 e l'art. 33 lett. d della legge del 17 giugno 2005 sul Tribunale amministrativo federale [LTAF, RS 173.32]).</w:t>
      </w:r>
    </w:p>
    <w:p>
      <w:r>
        <w:rPr>
          <w:b/>
        </w:rPr>
        <w:t>E. 1.2</w:t>
      </w:r>
    </w:p>
    <w:p>
      <w:r>
        <w:t>Salvo i casi in cui la LTAF non disponga altrimenti, ai sensi dell'art. 37 LTAF la procedura dinanzi al Tribunale è retta dalla legge federale del 20 dicembre 1968 sulla procedura amministrativa (PA, RS 172.021). Nella presente fattispecie il Tribunale amministrativo federale statuisce in via definitiva (cfr. art. 1 cpv. 2 LTAF in relazione con l'art. 83 lett. d cifra 1 della legge del 17 giugno 2005 sul Tribunale federale [LTF, RS 173.110]).</w:t>
      </w:r>
    </w:p>
    <w:p>
      <w:r>
        <w:rPr>
          <w:b/>
        </w:rPr>
        <w:t>E. 1.3</w:t>
      </w:r>
    </w:p>
    <w:p>
      <w:r>
        <w:t>Il ricorrente ha diritto di ricorrere (art. 48 cpv. 1 PA) e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al momento del giudizio (cfr. DTAF 2011/1 consid. 2 e giurisprudenza ivi citata).</w:t>
      </w:r>
    </w:p>
    <w:p>
      <w:r>
        <w:rPr>
          <w:b/>
        </w:rPr>
        <w:t>E. 3.1</w:t>
      </w:r>
    </w:p>
    <w:p>
      <w:r>
        <w:t>Conformemente all'art. 85 cpv. 1 LAsi in quanto ragionevolmente esigibile, le spese di aiuto sociale, di partenza e di esecuzione nonché i costi della procedura di ricorso devono essere rimborsati. A tale scopo l'art. 86 cpv. 1 LAsi prevede che i richiedenti l'asilo e le persone bisognose di protezione non titolari di un permesso di dimora, che esercitano un'attività lavorativa, debbano rimborsare le spese di cui all'art. 85 cpv. 1 LAsi. Secondo l'art. 87 cpv. 1 LAsi i richiedenti l'asilo e le perso­ne bisognose di protezione non titolari di un permesso di dimora sono tenuti a dichiarare i valori patrimoniali che non provengono dal reddito della loro attività lucrativa. L'art. 87 cpv. 2 LAsi prevede che le autorità competenti possano mettere al sicuro tali valori patrimoniali ai fini del rimborso delle spese secondo l'art. 85 cpv. 1 LAsi, se le menzionate persone non possono dimostrare che i detti valori provengono da redditi dell'attività lucrativa o da indennità per perdita di guadagno oppure da prestazioni pubbliche di aiuto sociale (art. 87 cpv. 2 lett. a LAsi), se non possono dimostrare la provenienza dei valori patrimoniali (art. 87 cpv. 2 let. b LAsi) oppure se possono dimostrarne la provenien­za, ma viene superato l'importo fissato dal Consiglio federale (art. 87 cpv. 2 lett. c LAsi). Ai sensi dell'art. 16 cpv. 4 dell'ordinanza 2 dell'11 agosto 1999 sull'asilo relativa alle questioni finanziarie (OAsi 2, RS 142.312) l'importo summenzionato ammonta a fr. 1000.--. Per valori patri­moniali secondo l'art. 87 LAsi s'intendono le somme di denaro contan­te, gli oggetti di valore monetario e i valori immateriali quali averi ban­cari (art. 16 cpv. 1 OAsi 2). I valori patrimoniali prelevati sono versati sul conto individuale della persona interessata e sono interamente computati sul contributo speciale da versare (cfr. art. 87 cpv. 3 LAsi in relazione con l'art. 17 OAsi 2).</w:t>
      </w:r>
    </w:p>
    <w:p>
      <w:r>
        <w:rPr>
          <w:b/>
        </w:rPr>
        <w:t>E. 3.2</w:t>
      </w:r>
    </w:p>
    <w:p>
      <w:r>
        <w:t>Sulla base del principio dell'inversione dell'onere della prova previ­sto all'art. 87 cpv. 2 lett. a e b LAsi, la dimostrazione della provenienza dei valori patrimoniali incombe alla persona tenuta a versare il contri­buto speciale (cfr. art. 86 cpv. 4 lett. a LAsi nel suo tenore fino al 31 dicembre 2007; cfr. le senten­ze del Tribunale federale 2A.356/2004 del 6 settembre 2004 consid. 5.2 e 5.3 nonché 2A.331/2001 del 19 settembre 2001 consid. 2a). Nel caso in cui l'interessato non può provare l'origine dei valori patrimonia­li, essi vengono ritirati al fine di rimborsare le spese di aiuto sociale, di partenza, di esecuzione nonché i costi della procedura di ricorso (cfr. art. 85 cpv. 1 LAsi). Se al contrario l'interessato è in grado di pro­vare la legittimità della provenienza dei valori patrimoniali, il loro ritiro avviene unicamente nella misura in cui è superato l'importo fissato dal Consiglio federale (art. 87 cpv. 2 lett. c LAsi in relazione con l'art. 16 cpv. 4 OAsi 2). Se la provenienza di detti valori non può essere pro­vata, viene ritirata la totalità dell'importo.</w:t>
      </w:r>
    </w:p>
    <w:p>
      <w:r>
        <w:rPr>
          <w:b/>
        </w:rPr>
        <w:t>E. 3.3</w:t>
      </w:r>
    </w:p>
    <w:p>
      <w:r>
        <w:t>La dimostrazione della provenienza dei valori patrimoniali sottostà a condizioni molte severe. Se l'origine non può essere comprovata immediatamente sulla base di una valida documentazione, bisogna attendersi dalla persona interessata che le affermazioni rila­sciate nell'ambito del ritiro dei valori patrimoniali siano confermate in un secondo tempo da prove chiare, plausibili e coerenti. Mere affermazioni non comprovate non sono ritenute sufficienti (cfr. sentenza del Tribunale amministrativo federale C-2745/2010 del 16 dicembre 2011 consid. 3.4 con ulteriori riferimenti). La validità dei mezzi di prova forniti posteriormente al ritiro dei valori patrimoniali viene esaminata tenendo conto dell'insieme delle circostanze del caso di specie ad eccezione di casi in cui le contraddizioni sono manifestamente palesi senza che sia necessario effettuare ulteriori indagini (cfr. sentenza del Tribu­nale amministrativo federale C-1256/2006 del 4 giugno 2008 consid. 3.3 con ulteriori riferimenti).</w:t>
      </w:r>
    </w:p>
    <w:p>
      <w:r>
        <w:rPr>
          <w:b/>
        </w:rPr>
        <w:t>E. 4.1</w:t>
      </w:r>
    </w:p>
    <w:p>
      <w:r>
        <w:t>Nel suo ricorso l'interessato ha dichiarato che i soldi sequestrati provengono in parte da attività lucrativa lecita svolta in Italia prima del suo arrivo in Svizzera, e in parte dall'attività di acquisto e rivendita di capelli esercitata in Ticino. Orbene gli atti di causa prodotti, segnatamente uno scontrino fiscale e una ricevuta, non intestata al ricorrente, per Euro 1'505.- comprovano unicamente un'attività di vendita di capelli avvenuta in Italia nel dicembre del 2010. Ciò detto A._______ non ha comprovato quanto da lui riferito in occasione dell'interrogatorio di polizia del 12/13 gennaio a margine del sequestro dell'importo litigioso, come pure nelle conclusioni proferite nel ricorso inoltrato a questo Tribunale. Infatti in occasione del fermo, il ricorrente ha dapprima affermato che fr. 500.- erano risparmi suoi e di sua moglie, mentre il rimanente importo era il frutto di lavoro in nero in Italia, inviato dal proprio avvocato dopo, presumibilmente, una vertenza con l'ex datore di lavoro (cfr. verbale d'interrogatorio del 13 gennaio 2011, pag. 2). Anche nel ricorso A._______ non è stato chiaro riferendo che l'attività di vendita e rivendita capelli è esercitata in Ticino mentre le ricevute provengono da un'attività esercitata in Italia. Va infine rilevato che, al suo arrivo in Svizzera, il ricorrente ha dichiarato di non disporre di alcun mezzo finanziario (cfr. verbale di audizione al Centro di registrazioni di Chiasso).</w:t>
      </w:r>
    </w:p>
    <w:p>
      <w:r>
        <w:rPr>
          <w:b/>
        </w:rPr>
        <w:t>E. 4.2</w:t>
      </w:r>
    </w:p>
    <w:p>
      <w:r>
        <w:t>Ciò detto, ne discende che il ricorrente non è stato in grado di documentare in maniera oggettiva e chiara la provenienza del denaro trovato in suo possesso. Egli non ha né dimostrato sulla base di documenti appropriati la provenienza di tale denaro contante né fornito in un secondo tempo dati chiari, concludenti e concordanti di come egli avrebbe potuto risparmiare tale importo. Ne consegue che è a giusto titolo che l'autorità di prime cure ha deciso di ritirare l'importo di fr. 1656.-.</w:t>
      </w:r>
    </w:p>
    <w:p>
      <w:r>
        <w:rPr>
          <w:b/>
        </w:rPr>
        <w:t>E. 5</w:t>
      </w:r>
    </w:p>
    <w:p>
      <w:r>
        <w:t>Ne discende che l'UFM con decisione del 10 maggio 2011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6</w:t>
      </w:r>
    </w:p>
    <w:p>
      <w:r>
        <w:t>Resta ora da valutare la richiesta del ricorrente di esonero dal pagamento delle spese inoltrata mediante atto ricorsuale del 7 giugno 2011.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La parte interessata è ritenuta indigente se non è in grado di assumersi le spese del processo senza doversi servire dei mezzi finanziari che necessita ai fini della copertura del suo minimo vitale e quello della sua famiglia (DTF 128 I 225 consid. 2.5.1 e ulteriori riferimenti), Nella fattispecie, le conclusioni del ricorso non sembravano a prima vista dover avere esito sfavorevole e, ritenuto l'insieme delle circostanze concrete, si evince che lo stato di bisogno è dato. Visto quanto precede l'istanza di esonero dalle spese di procedura posta dal ricorrente è accolta. Di conseguenza non si prelevano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