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C-3282/2012 vom 4. März 2013</w:t>
      </w:r>
    </w:p>
    <w:p>
      <w:r>
        <w:t>Bundesverwaltungsgericht, 2013-03-04, DE</w:t>
      </w:r>
    </w:p>
    <w:p>
      <w:r>
        <w:rPr>
          <w:b/>
        </w:rPr>
        <w:t xml:space="preserve">Quelle: </w:t>
      </w:r>
      <w:r>
        <w:t>https://mcp.opencaselaw.ch/entscheid/bvger_C-3282_2012</w:t>
      </w:r>
    </w:p>
    <w:p>
      <w:r>
        <w:t>FR: TAF C-3282/2012 du 4 mars 2013</w:t>
      </w:r>
    </w:p>
    <w:p>
      <w:r>
        <w:t>IT: TAF C-3282/2012 del 4 marzo 2013</w:t>
      </w:r>
    </w:p>
    <w:p>
      <w:pPr>
        <w:pStyle w:val="Heading2"/>
      </w:pPr>
      <w:r>
        <w:t>Regeste</w:t>
      </w:r>
    </w:p>
    <w:p>
      <w:r>
        <w:t>Freiwillige Versicherung</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(Publikation im Bundesblatt) - die Vorinstanz (Einschreiben) - Das Bundesamt für Sozialversicherungen (Einschreiben) Die Einzelrichterin: Der Gerichtsschreiber: Franziska Schneider Tobias Merz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