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C-3257/2013 vom 30. September 2013</w:t>
      </w:r>
    </w:p>
    <w:p>
      <w:r>
        <w:t>Bundesverwaltungsgericht, 2013-09-30, FR</w:t>
      </w:r>
    </w:p>
    <w:p>
      <w:r>
        <w:rPr>
          <w:b/>
        </w:rPr>
        <w:t xml:space="preserve">Quelle: </w:t>
      </w:r>
      <w:r>
        <w:t>https://mcp.opencaselaw.ch/entscheid/bvger_C-3257_2013</w:t>
      </w:r>
    </w:p>
    <w:p>
      <w:r>
        <w:t>FR: TAF C-3257/2013 du 30 septembre 2013</w:t>
      </w:r>
    </w:p>
    <w:p>
      <w:r>
        <w:t>IT: TAF C-3257/2013 del 30 settembre 2013</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 Les nouveaux règlements (CE) n° 883/2004 du Parlement européen et du Conseil du 29 avril 2004 portant sur la coordination des systèmes de sécurité sociale (RS 0.831.109.268.1) et (CE) n° 987/2009 du Parlement européen et du Conseil du 16 septembre 2009 fixant les modalités d'application du règlement (CE) n° 883/2004 (RS 0.831.109.268.11), valables dans les relations entre la Suisse et les Etats de l'Union européenne dès le 1er avril 2012, avec l'entrée en vigueur de l'annexe II révisée de l'ALCP, et qui remplacent les règlements (CEE) n° 1408/71 et 574/72, sont également applicables dans la présente procédure.</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130 V 445 consid. 1.2 et les références). Les dispositions de la révision 6a (premier volet) de la LAI entrées en vigueur le 1er janvier 2012 sont applicables et les dispositions citées ci-après sont celles en vigueur à compter du 1er janvier 2012 vu la date de la décision attaquée.</w:t>
      </w:r>
    </w:p>
    <w:p>
      <w:r>
        <w:rPr>
          <w:b/>
        </w:rPr>
        <w:t>E. 4.1</w:t>
      </w:r>
    </w:p>
    <w:p>
      <w:r>
        <w:t>La décision dont est recours fait suite à une première demande de rente du 17 octobre 2008 ayant été rejetée par décision du 8 mai 2009 de l'OAIE en raison d'un taux d'incapacité de travail moyen pendant une année non déterminant inférieur à 40% au moins et à une deuxième demande du 25 septembre 2009, non examinée selon décision du 7 janvier 2012 de l'OAIE, confirmée en dernière instance par le Tribunal fédéral.</w:t>
      </w:r>
    </w:p>
    <w:p>
      <w:r>
        <w:rPr>
          <w:b/>
        </w:rPr>
        <w:t>E. 4.2</w:t>
      </w:r>
    </w:p>
    <w:p>
      <w:r>
        <w:t>En application de l'art. 87 al. 3 et 4 du règlement du 17 janvier 1961 sur l'assurance-invalidité (RAI, RS 831.201), lorsque la rente a été refusée parce que le degré d'invalidité était insuffisant,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68 consid. 5.2.5; arrêt du Tribunal fédéral I 607/04 du 6 décembre 2005 consid. 3). A défaut d'apporter cette preuve préalable au nouvel examen du droit à la rente, l'affaire est liquidée sans autre examen par une décision de non-entrée en matière sujette à recours devant le tribunal compétent. Toutefois, le degré de la preuve exigée par l'art. 87 al. 3 RAI n'est pas celui de la haute vraisemblance prépondérante généralement exigée en matière d'assurance sociale. Il suffit que certains indices (simple vraisemblance) militent en faveur d'une aggravation de l'état de santé, même si subsiste la possibilité que la modification invoquée soit démentie par un examen plus approfondi (cf. arrêt du Tribunal fédéral 9C_881/2007 du 22 févier 2008 consid. 2.2. et 9C_708/2007 du 11 septembre 2008 consid. 2.2). Par ailleurs, si l'administration entre en matière sur la demande, elle doit instruire la cause et déterminer si la modification du degré d'invalidité rendue plausible par l'assuré s'est effectivement produite (ATF 130 V 71 consid. 2.2).</w:t>
      </w:r>
    </w:p>
    <w:p>
      <w:r>
        <w:rPr>
          <w:b/>
        </w:rPr>
        <w:t>E. 4.3</w:t>
      </w:r>
    </w:p>
    <w:p>
      <w:r>
        <w:t>Dans l'examen des allégations de l'assuré quant à la péjoration de son état de santé, l'administration doit se montrer d'autant plus exigeante pour apprécier le caractère plausible des allégations de l'assuré que le laps de temps qui s'est écoulé depuis sa décision antérieure est bref. Inversement, si le laps de temps est relativement long l'administration a un devoir d'examen plus large. Elle jouit sur ce point d'un certain pouvoir d'appréciation que le juge doit en principe respecter. Le juge doit comparer la situation existante au moment du rejet de la demande de rente avec les circonstances existantes au moment de la décision de refus d'entrer en matière sur la nouvelle demande (arrêt du Tribunal fédéral I 187/05 du 11 mai 2006, voir ég. ATF 130 V 349 consid. 3.5).</w:t>
      </w:r>
    </w:p>
    <w:p>
      <w:r>
        <w:rPr>
          <w:b/>
        </w:rPr>
        <w:t>E. 4.4</w:t>
      </w:r>
    </w:p>
    <w:p>
      <w:r>
        <w:t>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ATF du 8 janvier 2007 cause I 597/05). Ces principes, développés par la jurisprudence en relation avec la nouvelle demande de prestations (art. 87 al. 3 et 4 RAI), sont également applicables, par analogie, à la demande de révision (ATF 130 V 73 consid. 3, 109 V 264 consid. 3).</w:t>
      </w:r>
    </w:p>
    <w:p>
      <w:r>
        <w:rPr>
          <w:b/>
        </w:rPr>
        <w:t>E. 5.1</w:t>
      </w:r>
    </w:p>
    <w:p>
      <w:r>
        <w:t>Il y a dès lors lieu d'examiner la question de savoir si c'est à juste titre que l'administration a rendu une décision de refus d'entrer en matière.</w:t>
      </w:r>
    </w:p>
    <w:p>
      <w:r>
        <w:rPr>
          <w:b/>
        </w:rPr>
        <w:t>E. 5.2</w:t>
      </w:r>
    </w:p>
    <w:p>
      <w:r>
        <w:t>En l'espèce, plusieurs années se sont écoulées entre la décision du 8 mai 2009 de rejet de la première demande respectivement la décision du 7 janvier 2010 de non-entrée en matière sur la deuxième demande. La décision du 8 mai 2009 s'était principalement fondée sur le rapport de la Sécurité sociale espagnole du 4 février 2009 qui avait été établi 2 ans après que l'intéressée avait fait l'objet d'un diagnostic de lymphome non hodgkinien qui avait été traité. A cette époque, l'intéressée présentait un état de santé satisfaisant et pouvait exercer son ancienne activité de femme de chambre à plein temps. Lors de sa deuxième demande du 25 septembre 2009, l'assurée avait fait valoir un état invalidant en relation avec son suivi médical pour le lymphome non hodgkinien, des troubles gastriques et un trouble mixte anxio-dépressif qui ne nécessitait pas de suivi médical psychiatrique.</w:t>
      </w:r>
    </w:p>
    <w:p>
      <w:r>
        <w:rPr>
          <w:b/>
        </w:rPr>
        <w:t>E. 5.3</w:t>
      </w:r>
    </w:p>
    <w:p>
      <w:r>
        <w:t>Dans le cadre de sa troisième demande du 9 janvier 2013, l'assurée, sans activité lucrative, a fait valoir des douleurs provenant des séquelles du traitement du cancer subi en 2007. Elle a versé au dossier uniquement un rapport médical établi après une TAC de la colonne lombaire des 17 août et 14 septembre 2012 qui met en évidence des troubles dégénératifs sans signes radiculaires. Il s'ensuit de ce qui précède qu'il peut être confirmé que l'intéressée n'a pas rendu plausible une aggravation de son état de santé dans une mesure déterminante pour le droit à la rente entre la décision de rejet de prestation de 8 mai 2009 et celle de non entrée en matière sur sa nouvelle demande du 6 juin 2013.</w:t>
      </w:r>
    </w:p>
    <w:p>
      <w:r>
        <w:rPr>
          <w:b/>
        </w:rPr>
        <w:t>E. 6.1</w:t>
      </w:r>
    </w:p>
    <w:p>
      <w:r>
        <w:t>Le recours, manifestement infondé, doit partant être rejeté dans une procédure à juge unique (art. 85bis al. 3 de la loi fédérale du 20 décembre 1946 sur l'assurance-vieillesse et survivants [LAVS, RS 831.10], applicable par le renvoi de l'art. 69 al. 2 LAI).</w:t>
      </w:r>
    </w:p>
    <w:p>
      <w:r>
        <w:rPr>
          <w:b/>
        </w:rPr>
        <w:t>E. 6.2</w:t>
      </w:r>
    </w:p>
    <w:p>
      <w:r>
        <w:t>Les frais de procédure, fixés à 400.00 francs, sont mis à la charge de la recourante (art. 63 al. 1 PA, applicable par le truchement de l'art. 37 LTAF). Ils sont compensés par l'avance de frais du même montant dont elle s'est acquittée au cours de l'instruction.</w:t>
      </w:r>
    </w:p>
    <w:p>
      <w:r>
        <w:rPr>
          <w:b/>
        </w:rPr>
        <w:t>E. 6.3</w:t>
      </w:r>
    </w:p>
    <w:p>
      <w:r>
        <w:t>Il n'est pas alloué d'indemnité de dépens (art. 7 al. 3 du règlement du 21 février 2008 concernant les frais, dépens et indemnités fixés par le Tribunal administratif fédéral [FITAF, RS 173. 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