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C-3248/2012 vom 4. März 2013</w:t>
      </w:r>
    </w:p>
    <w:p>
      <w:r>
        <w:t>Bundesverwaltungsgericht, 2013-03-04, DE</w:t>
      </w:r>
    </w:p>
    <w:p>
      <w:r>
        <w:rPr>
          <w:b/>
        </w:rPr>
        <w:t xml:space="preserve">Quelle: </w:t>
      </w:r>
      <w:r>
        <w:t>https://mcp.opencaselaw.ch/entscheid/bvger_C-3248_2012</w:t>
      </w:r>
    </w:p>
    <w:p>
      <w:r>
        <w:t>FR: TAF C-3248/2012 du 4 mars 2013</w:t>
      </w:r>
    </w:p>
    <w:p>
      <w:r>
        <w:t>IT: TAF C-3248/2012 del 4 marzo 2013</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(Publikation im Bundesblatt) - die Vorinstanz (Einschreiben) - das Bundesamt für Sozialversicherungen (Einschreiben) Die Einzelrichterin: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muss in einer Amtssprache abgefasst sein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