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C-3228/2012 vom 8. April 2013</w:t>
      </w:r>
    </w:p>
    <w:p>
      <w:r>
        <w:t>Bundesverwaltungsgericht, 2013-04-08, FR</w:t>
      </w:r>
    </w:p>
    <w:p>
      <w:r>
        <w:rPr>
          <w:b/>
        </w:rPr>
        <w:t xml:space="preserve">Quelle: </w:t>
      </w:r>
      <w:r>
        <w:t>https://mcp.opencaselaw.ch/entscheid/bvger_C-3228_2012</w:t>
      </w:r>
    </w:p>
    <w:p>
      <w:r>
        <w:t>FR: TAF C-3228/2012 du 8 avril 2013</w:t>
      </w:r>
    </w:p>
    <w:p>
      <w:r>
        <w:t>IT: TAF C-3228/2012 del 8 aprile 2013</w:t>
      </w:r>
    </w:p>
    <w:p>
      <w:pPr>
        <w:pStyle w:val="Heading2"/>
      </w:pPr>
      <w:r>
        <w:t>Regeste</w:t>
      </w:r>
    </w:p>
    <w:p>
      <w:r>
        <w:t>Révision de la rente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Vu l'issue de la cause, il n'est pas perçu de frais de procédure (art. 63 PA) et le montant de Fr. 400.- versé par le recourant à titre d'avance de frais les 10 juillet 2012 (Fr. 391.92 [pce TAF 6]) et 4 septembre 2012 (Fr. 8.10 [pce TAF 8]) lui est restitué.</w:t>
      </w:r>
    </w:p>
    <w:p>
      <w:r>
        <w:rPr>
          <w:b/>
        </w:rPr>
        <w:t>E. 4</w:t>
      </w:r>
    </w:p>
    <w:p>
      <w:r>
        <w:t>Le recourant ayant agi sans avoir recours à un représentant et n'ayant pas démontré avoir eu à supporter des frais indispensables et relativement élevés, il ne lui est pas allouée une indemnité à titre de dépens (art. 64 al. 1 PA et art. 7 ss du règlement du 21 février 2008 concernant les frais, dépens et indemnités fixés par le Tribunal administratif fédéral [FITAF, RS 173.320.2]).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