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C-3189/2015 vom 10. Februar 2016</w:t>
      </w:r>
    </w:p>
    <w:p>
      <w:r>
        <w:t>Bundesverwaltungsgericht, 2016-02-10, FR</w:t>
      </w:r>
    </w:p>
    <w:p>
      <w:r>
        <w:rPr>
          <w:b/>
        </w:rPr>
        <w:t xml:space="preserve">Quelle: </w:t>
      </w:r>
      <w:r>
        <w:t>https://mcp.opencaselaw.ch/entscheid/bvger_C-3189_2015</w:t>
      </w:r>
    </w:p>
    <w:p>
      <w:r>
        <w:t>FR: TAF C-3189/2015 du 10 février 2016</w:t>
      </w:r>
    </w:p>
    <w:p>
      <w:r>
        <w:t>IT: TAF C-3189/2015 del 10 febbraio 2016</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LEtr s'assistent mutuellement dans l'accomplissement de leurs tâches (art. 97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et 99 LEtr, en relation avec les art. 85 et 86 OASA,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l'ATF 141 II 169 consid. 4; cf. également ch. 1.3.1.1 et 1.3.1.2 des Directives et circulaires de l'autorité intimée en ligne sur son site internet https://www.sem.admin.ch &gt; Publication &amp; service &gt; Directives et circulaires &gt; I. Domaine des étrangers ; version remaniée et unifiée du 25 octobre 2013, état au 6 janvier 2016 [site consulté en février 2016]). La demande d'autorisation de séjour de l'intéressée n'a pas fait l'objet d'une décision sur le fond, prise sur recours par une instance cantonale de recours. Il s'ensuit que ni le Tribunal, ni le SEM ne sont liés par la décision de l'OCPM et peuvent parfaitement s'écarter de l'appréciation faite par cette autorité.</w:t>
      </w:r>
    </w:p>
    <w:p>
      <w:r>
        <w:rPr>
          <w:b/>
        </w:rPr>
        <w:t>E. 5</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6</w:t>
      </w:r>
    </w:p>
    <w:p>
      <w:r>
        <w:t>La recourante se prévaut d'un droit au regroupement familial avec sa belle-fille B._______ sur la base de l'ALCP. Elle soutient que, contrairement à ce que retient l'autorité intimée, l'Accord est applicable à sa situation, dans la mesure où, en plus d'être ressortissante suisse, sa belle-fille, B._______, dispose également de la nationalité française. Invoquant la jurisprudence du Tribunal fédéral, la recourante estime que la disposition sur le regroupement familial de l'art. 3 annexe I ALCP est applicable aux personnes, qui, à côté de leur nationalité suisse, possèdent aussi la nationalité d'un autre Etat partie à l'Accord, quand bien même ces dernières n'auraient pas fait usage de leur droit à la libre circulation (cf. p. 5 du mémoire du 28 août 2015).</w:t>
      </w:r>
    </w:p>
    <w:p>
      <w:r>
        <w:rPr>
          <w:b/>
        </w:rPr>
        <w:t>E. 6.1</w:t>
      </w:r>
    </w:p>
    <w:p>
      <w:r>
        <w:t>La LEtr n'est applicable aux membres de la famille des ressortissants des Etats membres de la Communauté européenne (CE) que dans la mesure où l'ALCP n'en dispose pas autrement ou lorsque la loi fédérale prévoit des dispositions plus favorables (art. 2 al. 2 LEtr). Selon l'art. 3al. 1 annexe I ALCP, les membres de la famille d'une personne ressortissante d'une partie contractante ayant un droit de séjour ont le droit de s'installer avec elle. Cela vaut notamment pour ses ascendants et ceux de son conjoint qui sont à sa charge, quelle que soit leur nationalité (art. 3 par. 2 let. b annexe I ALCP [cf. arrêt du Tribunal fédéral 2C_17/2015 du 13 janvier 2015 consid. 3.2]). In casu, se pose la question de savoir si l'Accord trouve application à l'égard d'un ascendant étranger ressortissant d'un Etat non membre de l'UE lorsque la personne ressortissante d'une partie contractante au sens de l'art. 3 al. 1 annexe I ALCP dispose également de la nationalité suisse.</w:t>
      </w:r>
    </w:p>
    <w:p>
      <w:r>
        <w:rPr>
          <w:b/>
        </w:rPr>
        <w:t>E. 6.1.1</w:t>
      </w:r>
    </w:p>
    <w:p>
      <w:r>
        <w:t>Ainsi qu'il l'a exposé dans son arrêt 2C_1071/2013 du 6 juin 2014 (cf. consid. 3.3 de l'arrêt), le Tribunal fédéral a longtemps laissé la question ouverte de l'application de l'ALCP en cas de double nationalité (cf. ATF 130 II 176 consid. 2.3; 129 II 249 consid. 4.2; arrêts 2A.557/2002 du 3 juin 2004 consid. 3.2; 2A.425/2003 du 5 mars 2004 consid. 3.4). Il y a apporté une réponse dans un arrêt du 24 mars 2009 publié aux ATF 135 II 369, dans lequel il a considéré que l'ALCP s'appliquait à l'égard d'une ressortissante turque qui, se prévalant de la double nationalité suisse et italienne de son gendre, sollicitait le renouvellement de son autorisation de séjour. Selon cette jurisprudence, le simple fait de posséder la nationalité d'un autre Etat membre garantit l'application de l'Accord (ATF 135 II 369 consid. 2). Dans les arrêts ultérieurs, le Tribunal fédéral a en principe admis l'applicabilité de l'ALCP à l'égard de ressortissants étrangers se prévalant de la double nationalité - suisse et citoyen de l'Union européenne - d'un membre de leur famille, sans examiner au préalable le point de savoir si les double-nationaux avaient ou non fait usage de leur droit à la libre circulation (cf. arrêts 2C_179/2014 du 21 février 2014 consid. 3.1; 2C_958/2012 du 20 juin 2013 consid. 2.5; 2C_766/2011 du 19 juin 2012 consid. 3.1; 2C_902/2011 du 14 mai 2012 consid. 2; 2C_253/2010 du 18 juillet 2011 consid. 3.3; 2C_799/2009 du 21 juin 2010 consid. 1.2). Dans un arrêt du 5 mai 2011 (arrêt de la CJUE du 5 mai 2011 C-434/09 McCarthy), la Cour de Justice de l'Union Européenne (ci-après la CJUE) a cependant retenu qu'un ressortissant jamaïcain ne pouvait pas se prévaloir de la double nationalité de son épouse - en l'occurrence, ressortissante du Royaume-Uni possédant également la nationalité irlandaise - pour bénéficier d'une autorisation de séjour en application du droit européen. La CJUE a considéré que l'art. 21 du Traité sur le fonctionnement de l'Union européenne, selon lequel tout citoyen de l'Union a le droit de circuler et de séjourner librement sur le territoire des États membres, ne s'appliquait pas à l'égard d'une citoyenne de l'Union n'ayant jamais fait usage de son droit à la libre circulation, ayant toujours séjourné dans un Etat membre dont elle possède la nationalité, même si elle bénéficie, par ailleurs, de la nationalité d'un autre Etat membre. Dans deux arrêts ultérieurs, rendus le 12 mars 2014 (cf. arrêt de la CJUE du 12 mars 2014 C-456/12 O. et B. et C-457/12 S. et G.), la CJUE a précisé les conditions dans lesquelles le ressortissant d'un Etat tiers membre de la famille d'un citoyen de l'Union pouvait se prévaloir de ce lien pour fonder une prétention à un droit de séjour dérivé. Dans les deux cas, cependant, la CJUE a confirmé le fait qu'un Etat membre refuse, à certaines conditions, de reconnaître un droit de séjour dérivé en faveur d'un ressortissant d'un Etat tiers, membre de la famille d'un citoyen de l'Union, qui réside dans l'Etat membre dont il possède la nationalité (cf. arrêt C-457/12 S. et G. § 35). A ce jour, le Tribunal fédéral a laissé indécis le point de savoir si cette jurisprudence est transposable à l'ALCP (cf. arrêt du Tribunal fédéral 2C_1071/2013 consid. 3.3).</w:t>
      </w:r>
    </w:p>
    <w:p>
      <w:r>
        <w:rPr>
          <w:b/>
        </w:rPr>
        <w:t>E. 6.1.2</w:t>
      </w:r>
    </w:p>
    <w:p>
      <w:r>
        <w:t>Comme souligné à plusieurs reprises dans sa jurisprudence, le Tribunal fédéral, se référant à la jurisprudence de la CJCE rendue jusqu'au 21 juin 1999 (cf. art. 16 al. 2 1ère phrase ALCP), considère cependant que les dispositions de l'ALCP ne trouvent en principe application qu'en présence d'un élément d'extranéité. Cela signifie qu'un ressortissant d'un État membre doit avoir fait usage des droits et libertés reconnus par l'Accord pour être fondé à se prévaloir des dispositions correspondantes dudit Accord, ce que l'art. 2 ALCP énonce expressément en interdisant toute discrimination "dans l'application et conformément aux dispositions des annexes I, II et III de l'Accord" (cf. notamment ATF 136 II 241 consid 11; 136 II 177 consid. 3.1; 136 II 120 consid. 3.4.1; arrêts du Tribunal fédéral 2C_198/2014 / 2C_199/2014 du 4 septembre 2014 consid. 2.1; 2C_1233/2012 du 14 décembre 2012 consid. 3; 2C_96/2012 du 18 septembre 2012 consid. 2.1.2; voir également arrêt du Tribunal fédéral 2C_17/2015 du 13 janvier 2015 consid. 3.2 in fine). Dans le même sens, le Tribunal fédéral a précisé que l'admission d'un droit dérivé à la libre circulation suppose que la personne qui en dispose à titre originaire ait elle-même fait usage des libertés garanties par l'ALCP (cf. notamment arrêts du Tribunal fédéral 2C_17/2015 consid. 3.2; 2C_862/2013 du 18 juillet 2014 consid. 6.2.3; 2C_1092/2013 du 4 juillet 2014 consid. 6.2.3; 2C_1233/2012 consid. 3; 2C_96/2012 consid. 2.1.2). D'une part, il en résulte que les membres de la famille d'un ressortissant communautaire qui requièrent un titre de séjour en Suisse ne peuvent se prévaloir des dispositions de l'ALCP que pour autant que ce dernier ait fait usage des droits et libertés reconnus par cet Accord, ce qui n'est, par exemple, pas le cas d'une personne ressortissante d'un pays tiers dont l'époux, de nationalité espagnole, vit à Madrid (cf. arrêt du Tribunal fédéral 2C_1233/2012 consid. 3). D'autre part, un ressortissant d'un Etat membre peut invoquer l'art. 2 ALCP pour se plaindre de discrimination contre son propre Etat national, pour autant qu'il ait fait usage des droits et libertés reconnus par l'Accord et ses annexes. Ainsi, un ressortissant suisse ne peut se prévaloir de l'art. 2 ALCP contre son Etat d'origine que dans la mesure où il se trouve dans une situation assimilable à celle de tout autre sujet invoquant le bénéfice des droits et libertés garantis par l'Accord et ses annexes (cf. notamment ATF 136 II 241 consid 11.3 et 11.4; 136 II 120 consid. 3.4.1; arrêts du Tribunal fédéral 2C_354/2011 du 13 juillet 2012 consid. 2.2 in fine; 2A.768/2006 du 23 avril 2007 consid. 3.3, et jurisprudence citée). A cet égard, il convient de rappeler que l'Accord a pour objectif de réaliser la libre circulation des personnes en s'appuyant sur les dispositions en application dans la CE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(le 21 juin 1999 [cf. art. 16 al. 2 ALCP; voir arrêts du Tribunal fédéral 2A.246/2003 du 19 décembre 2003 consid. 5.1, 2A.238/2003 du 26 août 2003 consid. 5.1, et réf. citées]).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cette liberté serait en effet illusoire si les travailleurs ne pouvaient l'exercer conjointement avec leur famille. C'est donc avant tout en fonction de ce but, qui a été rappelé à de nombreuses reprises par la CJCE, qu'il y a lieu de dégager le contenu et la portée du droit au regroupement familial inscrit à l'art. 7 let. d ALCP (droit de séjour des membres de la famille) ou, pour reprendre la terminologie de la CJCE, qu'il y a lieu d'apprécier "l'effet utile" de la disposition concernée.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notamment ATF 130 II 113 consid. 7.1 à 7.3; arrêts du Tribunal fédéral 2C_1061/2013 du 14 juillet 2015 consid. 5.1; 2C_417/2008 du 18 juin 2010 consid. 4.2; 2A.246/2003 consid. 7.1 et 7.3, ainsi que les réf. citées). Le Tribunal fédéral considère ainsi que l'art. 3 de l'Annexe I ALCP a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 du Tribunal fédéral 2A.238/2003 consid. 5.2.3 et 5.2.4).</w:t>
      </w:r>
    </w:p>
    <w:p>
      <w:r>
        <w:rPr>
          <w:b/>
        </w:rPr>
        <w:t>E. 6.2</w:t>
      </w:r>
    </w:p>
    <w:p>
      <w:r>
        <w:t>Compte tenu de l'objectif que vise en priorité la réglementation du regroupement familial contenue dans l'ALCP et qui consiste à favoriser la libre circulation des travailleurs communautaires en permettant à ces derniers de l'exercer conjointement avec les membres de leur famille et dans la mesure où l'application de l'Accord implique en principe que le ressortissant d'un Etat membre qui s'en prévaut ait fait usage des libertés garanties par l'ALCP, le simple fait pour un ressortissant suisse de posséder la nationalité d'un autre Etat membre, sans qu'il y ait eu préalablement usage de sa part des droits et libertés garantis par l'Accord, ne saurait, à défaut d'autres éléments d'extranéité, justifier à lui seul l'applicabilité de l'Accord, sinon en conduisant à une différence de traitement entre les citoyens de l'UE et les ressortissants suisses disposant également de la nationalité d'un Etat membre de l'UE. Au demeurant, la nécessité pour un ressortissant suisse, également titulaire de la nationalité d'un autre Etat membre de l'UE, de remplir, en tous les cas, la condition liée à la présence d'un élément d'extranéité pour pouvoir se réclamer de l'ALCP, assurerait, en considération de la nouvelle jurisprudence développée par la CJUE dans l'arrêt McCarthy, une situation juridique parallèle entre les Etats membres de l'Union et entre ceux-ci et la Suisse, ainsi que le Tribunal fédéral l'a déjà plusieurs fois relevé à propos de la question de la mise en oeuvre de la libre circulation aménagée par l'Accord. Le principe du développement parallèle et la volonté de créer un espace unique de libre circulation doivent l'emporter sur une interprétation stricte du texte de l'ALCP (cf. notamment ATF 136 II 5 consid. 3.4; 136 II 65 consid. 3.1; arrêts du Tribunal fédéral 2C_375/2014 du 4 février 2015 consid. 3.3; 2C_574/2010 du 15 novembre 2010 consid. 2.2.2). Il ne saurait en aller autrement dans l'affaire en cause, dès lors que le refus de prendre en considération la double nationalité suisse et française de la belle-fille de la recourante en tant qu'élément d'extranéité justifiant l'application de l'art. 3 annexe I ALCP n'a pas pour effet de priver B._______ de sa jouissance effective des droits de libre circulation conférés par l'ALCP. L'application de la législation interne, soit des dispositions de la LEtr, n'est en effet pas susceptible de constituer une entrave, en tant qu'elle occasionnerait à B._______ notamment des difficultés d'ordre professionnel, à la libre circulation de cette dernière, qui, ce que ne réfute point la recourante, vit en Suisse, sans avoir eu besoin d'un titre de séjour et ni dû faire usage des droits et libertés conférés par l'ALCP. La recourante fait certes valoir que B._______, étant née en France et n'étant arrivée sur le territoire suisse qu'en février 1989, aurait ainsi fait usage de son droit à la libre circulation. Ce faisant, la recourante méconnaît toutefois la portée de ce principe. En effet, pour que naisse un droit dérivé en sa faveur, il eut fallu que sa belle-fille, B._______, exerçât son droit à la libre circulation en dehors des Etats dont elle possède la nationalité, soit en dehors de la France et de la Suisse (cf. arrêt C-456/12 § 42 et 43 et référence citée). Or, comme il ne ressort ni du dossier ni des pièces produites que tel aurait été le cas, la recourante ne peut donc - sur le principe même de la libre circulation et de l'octroi d'un droit de séjour dérivé à un ressortissant d'un Etat tiers, membre de la famille d'un citoyen de l'Union - en retirer aucun bénéfice pour elle-même. Dans ces circonstances, le Tribunal peut s'abstenir de poursuivre son examen et laisser en particulier ouverte la question d'une prise en charge de manière prépondérante de la recourante par sa belle-fille.</w:t>
      </w:r>
    </w:p>
    <w:p>
      <w:r>
        <w:rPr>
          <w:b/>
        </w:rPr>
        <w:t>E. 7.1</w:t>
      </w:r>
    </w:p>
    <w:p>
      <w:r>
        <w:t>Il convient encore d'examiner si la recourante pourrait déduire un droit à l'octroi d'une autorisation de séjour sous l'angle du droit international, en application de l'art. 8 CEDH.</w:t>
      </w:r>
    </w:p>
    <w:p>
      <w:r>
        <w:rPr>
          <w:b/>
        </w:rPr>
        <w:t>E. 7.1.1</w:t>
      </w:r>
    </w:p>
    <w:p>
      <w:r>
        <w:t>Les relations familiales qui peuvent fonder, en vertu de l'art. 8 par. 1 CEDH, un droit à une autorisation de police des étrangers sont avant tout les rapports entre époux ainsi qu'entre parents et enfants mineurs vivant ensemble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(cf. arrêt du Tribunal fédéral 2C_17/2015 du 13 janvier 2015 consid. 3.3; ATF 129 II 11 consid. 2 p. 13 s. et la jurisprudence citée). En revanche, des difficultés économiques ou d'autres problèmes d'organisation ne sauraient être assimilés à un handicap ou une maladie grave rendant irremplaçable l'assistance de proches parents (cf. arrêt du Tribunal fédéral 2C_614/2013 du 28 mars 2014 consid. 3.1 et jurisprudence citée); le seul manque de moyens financiers ne fonde pas un droit à se prévaloir de l'art. 8 CEDH pour obtenir le droit de séjourner auprès de personnes de la famille susceptibles de pourvoir à l'entretien manquant.</w:t>
      </w:r>
    </w:p>
    <w:p>
      <w:r>
        <w:rPr>
          <w:b/>
        </w:rPr>
        <w:t>E. 7.1.2</w:t>
      </w:r>
    </w:p>
    <w:p>
      <w:r>
        <w:t>En l'espèce, la recourante aurait emménagé chez sa belle-fille et son fils en juin 2015, aux fins d'y bénéficier d'une assistance permanente (cf. lettre du 19 mai 2015 jointe au mémoire de recours du 19 mai 2015). Dans son mémoire de recours du 19 mai 2015, elle fait valoir que son état de santé l'obligerait désormais à être assistée régulièrement. Ainsi, ses courses seraient effectuées par ses enfants, elle souffrirait de tremblements de la main droite qui l'empêcheraient de faire des choses simples comme écrire lisiblement et elle présenterait des douleurs chroniques au genou droit, dues à l'arthrose. Dans un arrêt rendu le 12 juillet 2007 (arrêt du Tribunal fédéral 2C_194/2007 consid. 2.2.2), le Tribunal fédéral a relevé que l'extension de la protection de l'art. 8 CEDH aux ressortissants étrangers majeurs supposait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Or, force est de constater que l'état de santé de l'intéressée, tel qu'il ressort des pièces au dossier, ne permet pas de retenir l'existence d'un état de dépendance particulier vis-à-vis de sa belle-fille et de son fils, répondant aux exigences strictes définies par la jurisprudence. Les certificats médicaux produits en annexe au courrier du 25 novembre 2015 ne permettent pas davantage de retenir un tel état de dépendance. Sous cet angle, le Tribunal tient à relever que, contrairement à ce qui a été retenu par le docteur C._______ dans son rapport médical du 21 octobre 2015, la recourante a encore de la famille en Equateur, de sorte qu'en cas de renvoi, elle ne serait pas entièrement livrée à elle-même.</w:t>
      </w:r>
    </w:p>
    <w:p>
      <w:r>
        <w:rPr>
          <w:b/>
        </w:rPr>
        <w:t>E. 7.2</w:t>
      </w:r>
    </w:p>
    <w:p>
      <w:r>
        <w:t>Par ailleurs, comme rappelé par le Tribunal fédéral (cf. par ex. arrêt du Tribunal fédéral 2C_544/2013 du 18 juin 2013 consid. 4.2),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arrêt du Tribunal fédéral 2C_537/2015 du 19 juin 2015 consid. 3.1.2, ATF 130 II 281 consid. 3.2.1 p. 286 et les arrêts cités). En l'espèce, bien que la recourante séjourne en Suisse depuis de nombreuses années déjà (soit depuis 2002 selon le mémoire du 28 août 2015 ad pt 1 p. 2), il apparaît cependant qu'elle n'a jamais été mise au bénéfice d'un titre de séjour et que la présente procédure vise au contraire à régulariser sa présence en Suisse. Sous cet angle, et en application de la jurisprudence rappelée ci-avant, il ne saurait être accordé qu'un faible poids à la durée de son séjour. S'agissant des autres éléments exigés par le Tribunal fédéral pour reconnaître la prépondérance des intérêts privés, le Tribunal doit observer qu'ils ne sont pas davantage réalisés. En effet, il ne ressort pas davantage des pièces du dossier que la recourante aurait réalisé en Suisse une intégration supérieure à l'ordinaire. Il n'apparaît ainsi pas qu'elle aurait travaillé ailleurs qu'au sein de son cercle familial, en rendant service et en s'occupant de ses petits-enfants (cf. mémoire de recours du 6 juillet 2012 ad pt 14 p. 5) ni qu'elle se serait investie de façon prépondérante en dehors de la cellule familiale. Certes, dans son mémoire du 28 août 2015, la recourante fait valoir qu'en cas de retour en Equateur, elle ne serait plus en mesure d'entretenir des relations familiales profondes et régulières avec sa famille. Le Tribunal ne saurait retenir cette objection. En effet, rien ne s'oppose à ce que des contacts réguliers soient maintenus avec ses proches par les moyens de communication modernes ni à ce que lesdits proches lui rendent régulièrement visite.</w:t>
      </w:r>
    </w:p>
    <w:p>
      <w:r>
        <w:rPr>
          <w:b/>
        </w:rPr>
        <w:t>E. 7.3</w:t>
      </w:r>
    </w:p>
    <w:p>
      <w:r>
        <w:t>Il n'existe ainsi aucun intérêt privé prépondérant au dossier, qui justifierait la délivrance d'une autorisation de séjour à la recourante sous l'angle de l'art. 8 CEDH, tant sous l'angle de la protection de la vie familiale que sous celui de la vie privée.</w:t>
      </w:r>
    </w:p>
    <w:p>
      <w:r>
        <w:rPr>
          <w:b/>
        </w:rPr>
        <w:t>E. 8</w:t>
      </w:r>
    </w:p>
    <w:p>
      <w:r>
        <w:t>Dans la décision du 20 avril 2015, le SEM a également procédé à un examen des conditions d'application des art. 30 al. 1 let. b LEtr et 31 OASA, parvenant à la conclusion que celles-ci n'étaient pas remplies. Dans son mémoire du 28 août 2015, la recourante a déclaré ne pas prétendre entrer dans le champ d'application de ces articles (cf. mémoire du 28 août 2015 ad pt. 3 p. 8). En l'état, et au vu des éléments déjà relevés au considérant 7 ci-avant, il n'y a pas lieu de procéder à un nouvel examen, l'analyse effectuée par le SEM dans la décision du 20 avril 2015 conservant toute sa pertinence.</w:t>
      </w:r>
    </w:p>
    <w:p>
      <w:r>
        <w:rPr>
          <w:b/>
        </w:rPr>
        <w:t>E. 9.1</w:t>
      </w:r>
    </w:p>
    <w:p>
      <w:r>
        <w:t>La recourante n'obtenant pas d'autorisation de séjour en Suisse, c'est également à bon droit que l'autorité inférieure a prononcé son renvoi (art. 64 al. 1 let. c LEtr).</w:t>
      </w:r>
    </w:p>
    <w:p>
      <w:r>
        <w:rPr>
          <w:b/>
        </w:rPr>
        <w:t>E. 9.2</w:t>
      </w:r>
    </w:p>
    <w:p>
      <w:r>
        <w:t>Il reste encore à examiner si l'exécution de cette mesure est possible, licite et raisonnablement exigible (art. 83 al. 1 LEtr).</w:t>
      </w:r>
    </w:p>
    <w:p>
      <w:r>
        <w:rPr>
          <w:b/>
        </w:rPr>
        <w:t>E. 9.3</w:t>
      </w:r>
    </w:p>
    <w:p>
      <w:r>
        <w:t>L'exécution du renvoi n'est pas possible lorsque l'étranger ne peut pas quitter la Suisse pour son Etat d'origine, son Etat de provenance ou un Etat tiers, ni être renvoyé dans un de ces Etats (art. 83 al. 2 LEtr). En l'espèce, la recourante est en possession de documents suffisants pour rentrer dans sa patrie ou, à tout le moins,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9.4</w:t>
      </w:r>
    </w:p>
    <w:p>
      <w:r>
        <w:t>L'exécution du renvoi est illicite, lorsque le renvoi de l'étranger dans son Etat d'origine ou de provenance ou dans un Etat tiers est contraire aux engagements de la Suisse relevant du droit international (art. 83 al. 3 LEtr).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9.4.1</w:t>
      </w:r>
    </w:p>
    <w:p>
      <w:r>
        <w:t>Selon la jurisprudence de la Cour européenne des droits de l'homme (ci-après : CourEDH), le refoulement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 La Cour a jugé en particulier que le fait qu'en cas d'expulsion de l'Etat contractant le requérant connaîtrait une dégradation importante de sa situation, et notamment une réduction significative de son espérance de vie, n'est pas en soi suffisant pour emporter violation de l'art. 3 CEDH (arrêt du 27 mai 2008 en l'Affaire N. c. Royaume-Uni [requête no 26565/05] par. 42).</w:t>
      </w:r>
    </w:p>
    <w:p>
      <w:r>
        <w:rPr>
          <w:b/>
        </w:rPr>
        <w:t>E. 9.4.2</w:t>
      </w:r>
    </w:p>
    <w:p>
      <w:r>
        <w:t>En l'occurrence, le Tribunal constate que la recourante souffre de divers maux. Ainsi selon le document établi par les HUG en date du 24 janvier 2016, l'intéressée a subi pour la troisième fois une luxation à l'épaule gauche. Selon le rapport médical établi par le docteur C._______, elle souffre de céphalées, de douleurs dorso-lombaires ainsi que d'un état dépressif. Il ressort du certificat médical établi par le docteur D._______ (rapport médical du 20 octobre 2015), que l'intéressée présente un tremblement essentiel ainsi qu'une encéphalopathie vasculaire sur HTA traitée. Enfin, selon le rapport médical établi par le docteur E._______ le 29 octobre 2015, l'intéressée a développé un épisode dépressif majeur au sens de la CIM-10 en raison de la peur de devoir retourner en Equateur en se retrouvant isolée; peur qui s'accompagne d'un sentiment d'angoisse très fort avec des moments de panique, de tristesse, des troubles de la concentration de l'appétit et du sommeil. Selon ce thérapeute, quel que soit le lieu où se trouve cette patiente, elle ne manquera pas de ressources financières grâce à ses enfants qui s'engagent à l'aider. Le problème réside dans la souffrance psychique qui persisterait si elle devait se retrouver à l'écart de sa famille. La patiente le vivrait comme une maltraitance si elle devait être expulsée alors qu'elle n'estime pas avoir commis d'acte illicite.</w:t>
      </w:r>
    </w:p>
    <w:p>
      <w:r>
        <w:rPr>
          <w:b/>
        </w:rPr>
        <w:t>E. 9.4.3</w:t>
      </w:r>
    </w:p>
    <w:p>
      <w:r>
        <w:t>En l'espèce, le Tribunal considère que la présente affaire n'est pas marquée par des considérations humanitaires impérieuses s'opposant au refoulement de la recourante, comme celles qui caractérisaient l'affaire D. c. Royaume-Uni précitée. En effet, force est de constater que la recourante ne se trouve pas dans un stade critique et terminal de sa maladie, n'est pas soumise à une menace imminente pour sa vie et est apte à voyager (cf. CourEDH, arrêt du 17 avril 2014 en l'affaire Paposhvili c. Belgique [requête no 41738/10, par. 119 s.], de sorte que l'exécution de son renvoi est licite. A cela s'ajoute que la recourante dispose dans son pays d'origine d'un réseau familial et peut y prétendre à des soins médicaux essentiels (cf. ci-dessous). Le fait que sa situation en Equateur serait moins favorable que celle dont elle jouit en Suisse n'est pas déterminant du point de vue de l'art. 3 CEDH (cf. CourEDH, arrêt du 6 février 2001 en l'affaire Bensaid c. Royaume-Uni [requête no44599/98, par. 38]). Ainsi, ni l'existence d'un standard de soins plus élevé en Suisse ni l'éventuel risque d'une dégradation importante, à terme, de l'état de santé de la recourante ne sont décisifs en l'espèce. Au vu de ce qui précède, l'exécution du renvoi de la recourante n'emporte par conséquent pas violation de l'art. 3 CEDH, ni ne transgresse aucun engagement de la Suisse relevant du droit international, de sorte qu'elle s'avère licite (cf. art. 44 LAsi et art. 83 al. 3 LEtr).</w:t>
      </w:r>
    </w:p>
    <w:p>
      <w:r>
        <w:rPr>
          <w:b/>
        </w:rPr>
        <w:t>E. 9.5</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9.5.1</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Ce qui compte ce sont,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aux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9.5.2</w:t>
      </w:r>
    </w:p>
    <w:p>
      <w:r>
        <w:t>En l'espèce, comme relevé au point 9.4.2 ci-avant, la recourante souffre de divers maux, pour lesquels une médication a été mise en place depuis plusieurs années déjà (cf. rapports médicaux des 20 octobre 2015 [ad point 3.1] et 21 octobre 2015 [ad point 3.1]) respectivement depuis le 7 octobre 2015, en lien avec l'état dépressif (cf. rapport médical du 29 octobre 2015 ad point 3.1). Dans ce dernier contexte, un suivi psychothérapeutique a également été mis en place depuis le 10 septembre 2015. L'intéressée souffre également d'une luxation de l'épaule (cf. résumé de séjour des Hôpitaux universitaires genevois du 24 janvier 2016). En l'état, force est de constater que si l'intéressée souffre certes de divers problèmes médicaux, ces derniers ne sont pas de nature à rendre l'exécution de son renvoi de Suisse inexigible au sens défini au point 9.5.1 ci-avant. En effet, il convient de relever qu'il existe une infrastructure ad hoc en Equateur, et plus particulièrement à Quito (cf. par exemple, le Eugenio Espejo Hospital, lequel compte notamment un service de gériatrie ainsi qu'un service de neurologie), et que l'intéressée en a déjà bénéficié avant son départ pour la Suisse (cf. copies des certificats médicaux joints au mémoire du 28 août 2015). Certes, le renvoi de la recourante impliquera une séparation avec sa famille établie en Suisse. Toutefois, comme déjà relevé à plusieurs reprises, la recourante ne peut en déduire un droit à la délivrance d'une autorisation de séjour. De même, il peut être attendu de son entourage familial qu'il participe à l'organisation du retour de la recourante en tenant compte de ses besoins particuliers. Enfin, il convient encore de relever que la recourante ne sera pas entièrement livrée à elle-même puisque des membres de sa famille résident encore en Equateur, à savoir, notamment son fils, l'épouse de ce dernier et leurs deux enfants. S'il est certes allégué - mais non démontré - que ces personnes ne seraient pas en mesure de prendre en charge la recourante, il n'en demeure pas moins qu'il s'agit là de membres étroits de son entourage familial et dont on peut partir du principe qu'ils pourront apporter un soutien non négligeable à la recourante dans les premiers temps de sa réinstallation. Enfin, en cas de nécessité, elle pourra également compter sur l'aide de sa famille restée en Suisse. Son renvoi est donc raisonnablement exigible.</w:t>
      </w:r>
    </w:p>
    <w:p>
      <w:r>
        <w:rPr>
          <w:b/>
        </w:rPr>
        <w:t>E. 9.6</w:t>
      </w:r>
    </w:p>
    <w:p>
      <w:r>
        <w:t>En conséquence, c'est à juste titre que le SEM a ordonné l'exécution de cette mesure.</w:t>
      </w:r>
    </w:p>
    <w:p>
      <w:r>
        <w:rPr>
          <w:b/>
        </w:rPr>
        <w:t>E. 10.1</w:t>
      </w:r>
    </w:p>
    <w:p>
      <w:r>
        <w:t>Il ressort de ce qui précède que, par sa décision du 20 avril 2015, le SEM n'a ni violé le droit fédéral, ni constaté des faits pertinents de manière inexacte ou incomplète. En outre, la décision attaquée n'est pas inopportune (cf. art. 49 PA). En conséquence, le recours est rejeté.</w:t>
      </w:r>
    </w:p>
    <w:p>
      <w:r>
        <w:rPr>
          <w:b/>
        </w:rPr>
        <w:t>E. 10.2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