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C-317/2024 vom 12. März 2024</w:t>
      </w:r>
    </w:p>
    <w:p>
      <w:r>
        <w:t>Bundesverwaltungsgericht, 2024-03-12, DE</w:t>
      </w:r>
    </w:p>
    <w:p>
      <w:r>
        <w:rPr>
          <w:b/>
        </w:rPr>
        <w:t xml:space="preserve">Quelle: </w:t>
      </w:r>
      <w:r>
        <w:t>https://mcp.opencaselaw.ch/entscheid/bvger_C-317_2024</w:t>
      </w:r>
    </w:p>
    <w:p>
      <w:r>
        <w:t>FR: TAF C-317/2024 du 12 mars 2024</w:t>
      </w:r>
    </w:p>
    <w:p>
      <w:r>
        <w:t>IT: TAF C-317/2024 del 12 marzo 2024</w:t>
      </w:r>
    </w:p>
    <w:p>
      <w:pPr>
        <w:pStyle w:val="Heading2"/>
      </w:pPr>
      <w:r>
        <w:t>Regeste</w:t>
      </w:r>
    </w:p>
    <w:p>
      <w:r>
        <w:t>Sicherheitsfonds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die Beschwerdeführerin, die Beschwerdegegnerin, die Vorinstanz, die Oberaufsichtskommission BVG und das Bundesamt für Sozialversicherungen BSV. Der Einzelrichter: Die Gerichtsschreiberin: David Weiss Fiona Schneider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