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C-3169/2011 vom 2. Mai 2013</w:t>
      </w:r>
    </w:p>
    <w:p>
      <w:r>
        <w:t>Bundesverwaltungsgericht, 2013-05-02, DE</w:t>
      </w:r>
    </w:p>
    <w:p>
      <w:r>
        <w:rPr>
          <w:b/>
        </w:rPr>
        <w:t xml:space="preserve">Quelle: </w:t>
      </w:r>
      <w:r>
        <w:t>https://mcp.opencaselaw.ch/entscheid/bvger_C-3169_2011</w:t>
      </w:r>
    </w:p>
    <w:p>
      <w:r>
        <w:t>FR: TAF C-3169/2011 du 2 mai 2013</w:t>
      </w:r>
    </w:p>
    <w:p>
      <w:r>
        <w:t>IT: TAF C-3169/2011 del 2 maggio 2013</w:t>
      </w:r>
    </w:p>
    <w:p>
      <w:pPr>
        <w:pStyle w:val="Heading2"/>
      </w:pPr>
      <w:r>
        <w:t>Regeste</w:t>
      </w:r>
    </w:p>
    <w:p>
      <w:r>
        <w:t>KVG Ausland</w:t>
      </w:r>
    </w:p>
    <w:p>
      <w:pPr>
        <w:pStyle w:val="Heading2"/>
      </w:pPr>
      <w:r>
        <w:t>Erwägungen</w:t>
      </w:r>
    </w:p>
    <w:p>
      <w:r>
        <w:rPr>
          <w:b/>
        </w:rPr>
        <w:t>E. 1</w:t>
      </w:r>
    </w:p>
    <w:p>
      <w:r>
        <w:t>Die Beschwerde wird abgewiesen, soweit darauf eingetreten werden kann.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Beschwerdeführenden (Einschreiben mit Rückschein) - die Vorinstanz (Gerichtsurkunde) - das Bundesamt für Gesundheit Für die Rechtsmittelbelehrung wird auf die nächste Seite verwiesen. Der Einzelrichter: Der Gerichtsschreiber: Stefan Mesmer Matthias Burri-Küng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