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C-3142/2021 vom 29. Juli 2021</w:t>
      </w:r>
    </w:p>
    <w:p>
      <w:r>
        <w:t>Bundesverwaltungsgericht, 2021-07-29, DE</w:t>
      </w:r>
    </w:p>
    <w:p>
      <w:r>
        <w:rPr>
          <w:b/>
        </w:rPr>
        <w:t xml:space="preserve">Quelle: </w:t>
      </w:r>
      <w:r>
        <w:t>https://mcp.opencaselaw.ch/entscheid/bvger_C-3142_2021</w:t>
      </w:r>
    </w:p>
    <w:p>
      <w:r>
        <w:t>FR: TAF C-3142/2021 du 29 juillet 2021</w:t>
      </w:r>
    </w:p>
    <w:p>
      <w:r>
        <w:t>IT: TAF C-3142/2021 del 29 luglio 2021</w:t>
      </w:r>
    </w:p>
    <w:p>
      <w:pPr>
        <w:pStyle w:val="Heading2"/>
      </w:pPr>
      <w:r>
        <w:t>Regeste</w:t>
      </w:r>
    </w:p>
    <w:p>
      <w:r>
        <w:t>Krankheits- und Unfallbekämpfung</w:t>
      </w:r>
    </w:p>
    <w:p>
      <w:pPr>
        <w:pStyle w:val="Heading2"/>
      </w:pPr>
      <w:r>
        <w:t>Erwägungen</w:t>
      </w:r>
    </w:p>
    <w:p>
      <w:r>
        <w:rPr>
          <w:b/>
        </w:rPr>
        <w:t>E. 1</w:t>
      </w:r>
    </w:p>
    <w:p>
      <w:r>
        <w:t>Auf die Beschwerde wird nicht eingetreten.</w:t>
      </w:r>
    </w:p>
    <w:p>
      <w:r>
        <w:rPr>
          <w:b/>
        </w:rPr>
        <w:t>E. 2</w:t>
      </w:r>
    </w:p>
    <w:p>
      <w:r>
        <w:t>Es werden keine Verfahrenskosten erhoben. Dem Beschwerdeführer wird der geleistete Kostenvorschuss von Fr. 800.- nach Eintritt der Rechtskraft dieses Urteils zurückerstattet.</w:t>
      </w:r>
    </w:p>
    <w:p>
      <w:r>
        <w:rPr>
          <w:b/>
        </w:rPr>
        <w:t>E. 3</w:t>
      </w:r>
    </w:p>
    <w:p>
      <w:r>
        <w:t>Es wird keine Parteientschädigung zugesprochen.</w:t>
      </w:r>
    </w:p>
    <w:p>
      <w:r>
        <w:rPr>
          <w:b/>
        </w:rPr>
        <w:t>E. 4</w:t>
      </w:r>
    </w:p>
    <w:p>
      <w:r>
        <w:t>Dieses Urteil geht an: - den Beschwerdeführer (Gerichtsurkunde; Beilage: Formular Zahladresse) - die Vorinstanz (Gerichtsurkunde; Beilagen: Kopie der Beschwerdeschrift vom 7. Juli 2021 inkl. Beilagen sowie Kopie der ergänzenden Eingabe vom 22. Juli 2021 inkl. Beilagen) Für die Rechtsmittelbelehrung wird auf die nächste Seite verwiesen. Der Einzelrichter: Der Gerichtsschreiber: Christoph Rohrer Milan Lazic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