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C-3139/2013 vom 10. März 2014</w:t>
      </w:r>
    </w:p>
    <w:p>
      <w:r>
        <w:t>Bundesverwaltungsgericht, 2014-03-10, FR</w:t>
      </w:r>
    </w:p>
    <w:p>
      <w:r>
        <w:rPr>
          <w:b/>
        </w:rPr>
        <w:t xml:space="preserve">Quelle: </w:t>
      </w:r>
      <w:r>
        <w:t>https://mcp.opencaselaw.ch/entscheid/bvger_C-3139_2013</w:t>
      </w:r>
    </w:p>
    <w:p>
      <w:r>
        <w:t>FR: TAF C-3139/2013 du 10 mars 2014</w:t>
      </w:r>
    </w:p>
    <w:p>
      <w:r>
        <w:t>IT: TAF C-3139/2013 del 10 marzo 2014</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par-devant le Tribunal, qui statue définitivement (art. 1 al. 2 LTAF en relation avec l'art. 83 let. c ch. 1 et 2 de la loi du 17 juin 2005 sur le Tribunal fédéral [LTF, RS 173.110]; voir également sur cette question et en rapport avec la disposition de l'art. 27 de la loi fédérale du 16 décembre 2005 sur les étrangers (LEtr, RS 142.20)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X._______ a qualité pour recourir au sens de l'art.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 Michael Beusch / Lorenz Kneubühler, Prozessieren vor dem Bundesverwaltungsgericht, 2ème édition, Bâle 2013, ch. 3.197). Aussi peut-elle admettre ou rejeter le pourvoi pour d'autres motifs que ceux invoqués. Dans son arrêt, elle prend en considération l'état de fait régnant au moment où elle statue (cf. ATAF 2012/21 consid. 5.1). 3.1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3.2 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(cf. art. 85 al. 1 let. a et b et al. 3 OASA). 4.2 En l'espèce, la compétence décisionnelle appartient à la Confédération en vertu des règles de procédure précitées (cf. également ch. 1.3.1.1 et 1.3.1.4 let. c des Directives et commentaires de l'ODM, publiées sur le site internet www.bfm.admin.ch &gt; Documentation &gt; Bases légales &gt; Directives et circulaires &gt; Domaine des étrangers &gt; I. Domaine des étrangers, version du 25 octobre 2013 [site internet consulté en janvier 2014]). Il s'ensuit que ni le Tribunal, ni l'ODM ne sont liés par la proposition de l'OCP-GE du 17 octobre 2012 et peuvent parfaitement s'écarter de l'appréciation faite par cette autorité. 5.1 Les art. 27 à 29 LEtr régissent les conditions de séjour en Suisse des étrangers sans activité lucrative (étrangers admis en vue d'une formation ou d'un perfectionnement, rentiers et étrangers admis en vue d'un traitement médical). 5.2 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 5.3 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 5.4 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6.1 Dans le cas d'espèce, le refus de l'ODM d'autoriser X._______ à entrer en Suisse et de donner son approbation à l'octroi d'une autorisation de séjour en Suisse destinée à lui permettre d'acquérir une formation complémentaire n'est pas fondé sur les conditions posées à l'art. 27 al. 1 let. a à d LEtr, dont la réalisation semble être admise par l'autorité de première instance, du moins au niveau de la formation en ce qui concerne la dernière lettre citée. A ce sujet, l'examen des pièces du dossier conduit à constater que l'immatriculation du prénommé au programme de baccalauréat universitaire en psychologie (sous réserve de la réussite préalable de l'examen de français) a été admise par l'Université de Genève (cf. lettre de l'Université de Genève du 15 novembre 2011 et attestation d'immatriculation du 2 mars 2012). Il ressort également du dossier que le recourant disposerait d'un logement approprié et des moyens financiers nécessaires durant son séjour d'études en Suisse (cf. attestation de prise en charge financière signée le 3 août 2012 par la tante du recourant et contrat de bail produit). Enfin, aucun élément ne permet de conclure que l'intéressé, titulaire d'une licence en sociologie et en anthropologie de l'Université de V._______, n'aurait pas le niveau de formation requis pour suivre la formation prévue. 6.2 Le refus est en réalité motivé par le fait que l'ODM a nié la nécessité pour X._______ d'entamer un nouveau cycle d'études à l'Université de Genève, compte tenu du fait qu'il est déjà au bénéfice d'une formation universitaire dans son pays d'origine. L'autorité inférieure considère également que les intérêts personnels du requérant s'opposent à l'intérêt public tel qu'il résulte de l'art. 3 al. 3 LEtr (cf. décision entreprise, p. 4). Bien que l'autorité inférieure ne retienne pas le risque de voir l'intéressé rester en Suisse au terme de sa formation, il paraît néanmoins utile de remarquer préalablement ce qui suit. 6.2.1 L'actuel art. 27 LEtr, applicable à la présente cause,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publié in: FF 2010 pp.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pp. 383 et 385). Il s'ensuit que l'absence d'assurance du départ de Suisse de l'intéressé au terme de sa formation ne constitue plus un motif justifiant le refus de délivrance d'une autorisation de séjour pour études au sens de l'actuel art. 27 LEtr.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 6.2.2 En relation avec l'examen relatif aux qualifications personnelles, les autorités doivent toujours continuer d'avoir la possibilité de vérifier que la demande n'a pas pour unique but d'obtenir frauduleusement un visa pour entrer en Suisse ou dans l'Espace Schengen (cf. rapport précité, p. 385, et art. 23 al. 2 OASA). Ce rapport fait référence à ce sujet à un éventuel comportement abusif. Dans l'appréciation du cas d'espèce, il est à retenir en faveur de l'intéressé le fait qu'il exprime la volonté de venir en Suisse pour y acquérir une nouvelle formation en psychologie et qu'il s'est engagé à retourner dans son pays d'origine au terme de sa formation (cf. déclaration écrite datée du 4 avril 2012).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X._______ fait valoir, comme motivation de sa demande, sa volonté de venir en Suisse acquérir une formation dans le domaine de la psychologie par l'obtention d'un baccalauréat universitaire en psychologie à l'Université de Genève, le Tribunal ne saurait contester que la venue en Suisse de l'intéressé ait pour objectif premier la poursuite de ses études, que ce but, légitime en soi, ne saurait viser à éluder les prescriptions générales sur l'admission et le séjour des étrangers et qu'il ne saurait en conséquence être question, en l'état et par rapport à la disposition précitée, de retenir un comportement abusif de sa part. 7.1 Il importe toutefois de souligner que l'art. 27 LEtr est une disposition rédigée en la forme potestative (ou "Kann-Vorschrift") et qu'en conséquence, même si X._______ devait remplir toutes les conditions prévues par la loi, il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 7.2 Procédant à une pondération globale de tous les éléments en présence, le Tribunal retiendra ce qui suit. 7.2.1 Plaide en faveur du recourant le fait qu'il souhaite venir en Suisse dans le but de compléter son parcours académique avec un titre universitaire délivré par une institution étrangère de réputation internationale et d'assouvir sa passion pour l'étude des comportements et du fonctionnement psychologique de l'être humain, ainsi que son engagement à quitter le territoire helvétique au terme de ses études afin de partager dans son pays d'origine les diverses expériences acquises en Suisse au niveau académique et pratique (cf. lettre de motivation du 24 avril 2012 et mémoire de recours ch. III). Cet engagement doit cependant être relativisé, dans la mesure où l'intention que peut manifester une personne de retourner dans son pays d'origine à l'issue de son séjour, voire son engagement formel à le faire, n'ont aucune force juridique (cf. ATAF 2009/27 consid. 9) et ne suffisent pas non plus à garantir que son départ interviendra dans les délais prévus. 7.2.2 Au crédit de l'intéressé, le Tribunal relève également le fait qu'en l'état, les conditions, telles que fixées par l'art. 27 al. 1 LEtr, apparaissent remplies (cf. supra consid. 6.1). 7.2.3 En revanche, concernant la nécessité pour l'intéressé d'entamer un nouveau cycle d'études en Suisse, nécessité contestée par l'autorité inférieure (cf. décision querellée, p. 4),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supra consid. 7.1). A l'instar de l'autorité inférieure, c'est le lieu de relever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C-6702/2011 du 14 février 2013 consid. 7.2.2, C-3023/2011 du 7 juin 2012 consid. 7.2.2, C-7962/2009 du 12 octobre 2010 consid. 7.2 et C-7816/2009 du 29 septembre 2010 consid. 6.2). Or, force est en l'occurrence de constater que le recourant est déjà au bénéfice d'une formation universitaire en sociologie et anthropologie (Bachelor of Science, degree in Sociology and Anthropology), accomplie à l'Université de V._______ (cf. curriculum vitae et attestation de l'Université de V._______ du 28 octobre 2011), de sorte que le Tribunal ne saurait considérer, contrairement à ce que prétend le recourant (cf. mémoire de recours, ch. II), que les études envisagées en Suisse constituent une première formation. De plus, comme l'a déjà relevé l'ODM dans la décision querellée, la formation académique (baccalauréat universitaire en psychologie) que l'intéressé souhaite entreprendre en Suisse ne constitue pas le prolongement direct de sa formation de base (Bachelor of Science, degree in Sociology and Anthropology) qu'il a accomplie dans son pays d'origine. A cela s'ajoute que le recourant, en se limitant à souligner le "caractère embryonnaire de la discipline psychologique dans les facultés de science au Cameroun" (cf. lettre de motivation du 24 avril 2012), n'a pas démontré qu'une formation académique en psychologie ne pouvait être accomplie dans son pays d'origine. 7.3 De surcroît, il est utile de remarquer que le recourant est déjà âgé de près de vingt-neuf ans et que s'il débute actuellement un nouveau cycle d'études en psychologie, il finira au plus tôt le premier cursus de la formation de base en 2017, soit à l'âge de trente-deux ans. Or, sous réserve de situations particulières, aucune autorisation de séjour pour études n'est en principe accordée à des requérants âgés de plus de 30 ans disposant déjà d'une formation (cf. à ce sujet ch. 5.1.2 des Directives et commentaires de l'ODM, en ligne sur son site internet: www.bfm.admin.ch &gt; Documentation &gt; Bases légales &gt; Directives et circulaires &gt; Domaine des étrangers &gt; Séjour sans activité lucrative, version du 25 octobre 2013, consultée en février 2014). 7.4 Enfin, aux intérêts personnels du recourant s'oppose l'intérêt public tel qu'il résulte de l'art. 3 al. 3 LEtr. En effet, dans le contexte de la politique migratoire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 7.5 Cela étant, même si le Tribunal n'entend pas contester l'utilité que pourrait constituer la formation projetée en Suisse et comprend les aspirations légitimes de X._______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 et ce en ne perdant pas de vue le fait que l'intéressé conserve la possibilité d'acquérir la formation voulue et d'obtenir un Bachelor dans son pays d'origine. 8. En conclusion, suite à une pondération globale de tous les éléments en présence, on ne saurait reprocher à l'ODM d'avoir refusé de donner son aval à l'octroi d'une autorisation de séjour pour études en faveur de X._______. Le recourant n'obtenant pas d'autorisation de séjour, c'est également à bon droit que l'ODM a refusé de lui délivrer une autorisation d'entrée en Suisse destinée à lui permettre de se rendre dans ce pays pour y étudier. 9. Il ressort de ce qui précède que, par sa décision du 14 mai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