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C-3135/2009 vom 13. November 2009</w:t>
      </w:r>
    </w:p>
    <w:p>
      <w:r>
        <w:t>Bundesverwaltungsgericht, 2009-11-13, DE</w:t>
      </w:r>
    </w:p>
    <w:p>
      <w:r>
        <w:rPr>
          <w:b/>
        </w:rPr>
        <w:t xml:space="preserve">Quelle: </w:t>
      </w:r>
      <w:r>
        <w:t>https://mcp.opencaselaw.ch/entscheid/bvger_C-3135_2009</w:t>
      </w:r>
    </w:p>
    <w:p>
      <w:r>
        <w:t>FR: TAF C-3135/2009 du 13 novembre 2009</w:t>
      </w:r>
    </w:p>
    <w:p>
      <w:r>
        <w:t>IT: TAF C-3135/2009 del 13 novembre 2009</w:t>
      </w:r>
    </w:p>
    <w:p>
      <w:pPr>
        <w:pStyle w:val="Heading2"/>
      </w:pPr>
      <w:r>
        <w:t>Regeste</w:t>
      </w:r>
    </w:p>
    <w:p>
      <w:r>
        <w:t>Invaliditätsbemessung</w:t>
      </w:r>
    </w:p>
    <w:p>
      <w:pPr>
        <w:pStyle w:val="Heading2"/>
      </w:pPr>
      <w:r>
        <w:t>Erwägungen</w:t>
      </w:r>
    </w:p>
    <w:p>
      <w:r>
        <w:rPr>
          <w:b/>
        </w:rPr>
        <w:t>E. 1</w:t>
      </w:r>
    </w:p>
    <w:p>
      <w:r>
        <w:t>Die Beschwerde wird - soweit darauf einzutreten ist - gutgeheissen und die Verfügung vom 15. April 2009 wird aufgehoben.</w:t>
      </w:r>
    </w:p>
    <w:p>
      <w:r>
        <w:rPr>
          <w:b/>
        </w:rPr>
        <w:t>E. 2</w:t>
      </w:r>
    </w:p>
    <w:p>
      <w:r>
        <w:t>Die Sache wird an die IV-Stelle für Versicherte im Ausland zurückgewiesen, damit sie das Leistungsbegehren materiell prüfe.</w:t>
      </w:r>
    </w:p>
    <w:p>
      <w:r>
        <w:rPr>
          <w:b/>
        </w:rPr>
        <w:t>E. 3</w:t>
      </w:r>
    </w:p>
    <w:p>
      <w:r>
        <w:t>Es werden keine Verfahrenskosten erhoben.</w:t>
      </w:r>
    </w:p>
    <w:p>
      <w:r>
        <w:rPr>
          <w:b/>
        </w:rPr>
        <w:t>E. 4</w:t>
      </w:r>
    </w:p>
    <w:p>
      <w:r>
        <w:t>Dem Beschwerdeführer wird für das vorliegende Verfahren eine Parteientschädigung in der Höhe von Fr. 700.- zugesprochen. Diese Entschädigung ist von der Vorinstanz zu leisten.</w:t>
      </w:r>
    </w:p>
    <w:p>
      <w:r>
        <w:rPr>
          <w:b/>
        </w:rPr>
        <w:t>E. 5</w:t>
      </w:r>
    </w:p>
    <w:p>
      <w:r>
        <w:t>Dieses Urteil geht an: den Beschwerdeführer (Einschreiben mit Rückschein) die Vorinstanz (Ref-Nr._______) das Bundesamt für Sozialversicherungen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