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C-3105/2013 vom 29. August 2013</w:t>
      </w:r>
    </w:p>
    <w:p>
      <w:r>
        <w:t>Bundesverwaltungsgericht, 2013-08-29, DE</w:t>
      </w:r>
    </w:p>
    <w:p>
      <w:r>
        <w:rPr>
          <w:b/>
        </w:rPr>
        <w:t xml:space="preserve">Quelle: </w:t>
      </w:r>
      <w:r>
        <w:t>https://mcp.opencaselaw.ch/entscheid/bvger_C-3105_2013</w:t>
      </w:r>
    </w:p>
    <w:p>
      <w:r>
        <w:t>FR: TAF C-3105/2013 du 29 août 2013</w:t>
      </w:r>
    </w:p>
    <w:p>
      <w:r>
        <w:t>IT: TAF C-3105/2013 del 29 agosto 2013</w:t>
      </w:r>
    </w:p>
    <w:p>
      <w:pPr>
        <w:pStyle w:val="Heading2"/>
      </w:pPr>
      <w:r>
        <w:t>Regeste</w:t>
      </w:r>
    </w:p>
    <w:p>
      <w:r>
        <w:t>Rentenanspruch</w:t>
      </w:r>
    </w:p>
    <w:p>
      <w:pPr>
        <w:pStyle w:val="Heading2"/>
      </w:pPr>
      <w:r>
        <w:t>Erwägungen</w:t>
      </w:r>
    </w:p>
    <w:p>
      <w:r>
        <w:rPr>
          <w:b/>
        </w:rPr>
        <w:t>E. 1</w:t>
      </w:r>
    </w:p>
    <w:p>
      <w:r>
        <w:t>Die Beschwerde wird abgewiesen.</w:t>
      </w:r>
    </w:p>
    <w:p>
      <w:r>
        <w:rPr>
          <w:b/>
        </w:rPr>
        <w:t>E. 2</w:t>
      </w:r>
    </w:p>
    <w:p>
      <w:r>
        <w:t>Das Gesuch um Erteilung des Rechts auf unentgeltliche Rechtspflege wird abgewiesen.</w:t>
      </w:r>
    </w:p>
    <w:p>
      <w:r>
        <w:rPr>
          <w:b/>
        </w:rPr>
        <w:t>E. 3</w:t>
      </w:r>
    </w:p>
    <w:p>
      <w:r>
        <w:t>Die Verfahrenskosten von Fr. 400.- werden dem Beschwerdeführer auferlegt.</w:t>
      </w:r>
    </w:p>
    <w:p>
      <w:r>
        <w:rPr>
          <w:b/>
        </w:rPr>
        <w:t>E. 4</w:t>
      </w:r>
    </w:p>
    <w:p>
      <w:r>
        <w:t>Es werden keine Parteientschädigungen zugesprochen.</w:t>
      </w:r>
    </w:p>
    <w:p>
      <w:r>
        <w:rPr>
          <w:b/>
        </w:rPr>
        <w:t>E. 5</w:t>
      </w:r>
    </w:p>
    <w:p>
      <w:r>
        <w:t>Dieses Urteil geht an: - den Beschwerdeführer (Gerichtsurkunde) - die Vorinstanz (Ref-Nr. [...]; Einschreiben; Beilage: Doppel der Eingabe des Beschwerdeführers vom 10. August 2013 inkl. Beilagen) - das Bundesamt für Sozialversicherungen (Einschreiben) Für die Rechtsmittelbelehrung wird auf die nächste Seite verwiesen.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