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C-3094/2013 vom 28. Oktober 2013</w:t>
      </w:r>
    </w:p>
    <w:p>
      <w:r>
        <w:t>Bundesverwaltungsgericht, 2013-10-28, DE</w:t>
      </w:r>
    </w:p>
    <w:p>
      <w:r>
        <w:rPr>
          <w:b/>
        </w:rPr>
        <w:t xml:space="preserve">Quelle: </w:t>
      </w:r>
      <w:r>
        <w:t>https://mcp.opencaselaw.ch/entscheid/bvger_C-3094_2013</w:t>
      </w:r>
    </w:p>
    <w:p>
      <w:r>
        <w:t>FR: TAF C-3094/2013 du 28 octobre 2013</w:t>
      </w:r>
    </w:p>
    <w:p>
      <w:r>
        <w:t>IT: TAF C-3094/2013 del 28 ottobre 2013</w:t>
      </w:r>
    </w:p>
    <w:p>
      <w:pPr>
        <w:pStyle w:val="Heading2"/>
      </w:pPr>
      <w:r>
        <w:t>Regeste</w:t>
      </w:r>
    </w:p>
    <w:p>
      <w:r>
        <w:t>Rentenanspruch</w:t>
      </w:r>
    </w:p>
    <w:p>
      <w:pPr>
        <w:pStyle w:val="Heading2"/>
      </w:pPr>
      <w:r>
        <w:t>Erwägungen</w:t>
      </w:r>
    </w:p>
    <w:p>
      <w:r>
        <w:rPr>
          <w:b/>
        </w:rPr>
        <w:t>E. 1</w:t>
      </w:r>
    </w:p>
    <w:p>
      <w:r>
        <w:t>Die Beschwerde wird gutgeheissen. Die Verfügung vom 17. April 2013 wird aufgehoben und die Sache an die Vorinstanz zurück­gewiesen, damit diese auf das Leistungsgesuch eintrete und über den Leistungsanspruch befinde.</w:t>
      </w:r>
    </w:p>
    <w:p>
      <w:r>
        <w:rPr>
          <w:b/>
        </w:rPr>
        <w:t>E. 2</w:t>
      </w:r>
    </w:p>
    <w:p>
      <w:r>
        <w:t>Es werden keine Verfahrenskosten erhoben.</w:t>
      </w:r>
    </w:p>
    <w:p>
      <w:r>
        <w:rPr>
          <w:b/>
        </w:rPr>
        <w:t>E. 3</w:t>
      </w:r>
    </w:p>
    <w:p>
      <w:r>
        <w:t>Dem Beschwerdeführer wird zu Lasten der Vorinstanz eine Parteient­schädigung von Fr. 1'400.- zugesprochen.</w:t>
      </w:r>
    </w:p>
    <w:p>
      <w:r>
        <w:rPr>
          <w:b/>
        </w:rPr>
        <w:t>E. 4</w:t>
      </w:r>
    </w:p>
    <w:p>
      <w:r>
        <w:t>Das Gesuch um Gewährung der unentgeltlichen Rechtspflege ist gegenstandslos.</w:t>
      </w:r>
    </w:p>
    <w:p>
      <w:r>
        <w:rPr>
          <w:b/>
        </w:rPr>
        <w:t>E. 5</w:t>
      </w:r>
    </w:p>
    <w:p>
      <w:r>
        <w:t>Dieses Urteil geht an: - den Beschwerdeführer (Einschreiben mit Rückschein; Beilage im Doppel: Vernehmlassung) - die Vorinstanz (Ref-Nr. [...]; Einschreiben) - das Bundesamt für Sozialversicherungen (Einschreiben) Der vorsitzende Richter: Die Gerichtsschreiberin: Beat Weber Sonja Andrea Fünfkirchen Rechtsmittelbelehrung: Gegen diesen Entscheid kann innert 30 Tagen nach Eröffnung beim Bundesgericht, Schweizerhofquai 6, 6004 Luzern, Beschwerde in öffentlich-rechtlichen Angelegenheiten geführt werden, sofern die Voraussetzungen gemäss den Art. 82 ff., 90 ff. und 100 des Bundesgerichtsgesetzes vom 17. Juni 2005 (BGG, SR 173.110) gegeben sind. Die Rechtsschrift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