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C-3090/2016 vom 19. Mai 2016</w:t>
      </w:r>
    </w:p>
    <w:p>
      <w:r>
        <w:t>Bundesverwaltungsgericht, 2016-05-19, DE</w:t>
      </w:r>
    </w:p>
    <w:p>
      <w:r>
        <w:rPr>
          <w:b/>
        </w:rPr>
        <w:t xml:space="preserve">Quelle: </w:t>
      </w:r>
      <w:r>
        <w:t>https://mcp.opencaselaw.ch/entscheid/bvger_C-3090_2016</w:t>
      </w:r>
    </w:p>
    <w:p>
      <w:r>
        <w:t>FR: TAF C-3090/2016 du 19 mai 2016</w:t>
      </w:r>
    </w:p>
    <w:p>
      <w:r>
        <w:t>IT: TAF C-3090/2016 del 19 maggio 2016</w:t>
      </w:r>
    </w:p>
    <w:p>
      <w:pPr>
        <w:pStyle w:val="Heading2"/>
      </w:pPr>
      <w:r>
        <w:t>Regeste</w:t>
      </w:r>
    </w:p>
    <w:p>
      <w:r>
        <w:t>Wegweisung am Flughafen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400.-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an: - den Beschwerdeführer (...) - die Vorinstanz (...) - die Migrationsbehörde des Kantons Zürich (...) - die Kantonspolizei Zürich, Flughafen-Spezialabteilung (...)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