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C-3062/2010 vom 13. September 2010</w:t>
      </w:r>
    </w:p>
    <w:p>
      <w:r>
        <w:t>Bundesverwaltungsgericht, 2010-09-13, IT</w:t>
      </w:r>
    </w:p>
    <w:p>
      <w:r>
        <w:rPr>
          <w:b/>
        </w:rPr>
        <w:t xml:space="preserve">Quelle: </w:t>
      </w:r>
      <w:r>
        <w:t>https://mcp.opencaselaw.ch/entscheid/bvger_C-3062_2010</w:t>
      </w:r>
    </w:p>
    <w:p>
      <w:r>
        <w:t>FR: TAF C-3062/2010 du 13 septembre 2010</w:t>
      </w:r>
    </w:p>
    <w:p>
      <w:r>
        <w:t>IT: TAF C-3062/2010 del 13 settembre 2010</w:t>
      </w:r>
    </w:p>
    <w:p>
      <w:pPr>
        <w:pStyle w:val="Heading2"/>
      </w:pPr>
      <w:r>
        <w:t>Regeste</w:t>
      </w:r>
    </w:p>
    <w:p>
      <w:r>
        <w:t>Assicurazione per la vecchiaia e i superstiti (altro)</w:t>
      </w:r>
    </w:p>
    <w:p>
      <w:pPr>
        <w:pStyle w:val="Heading2"/>
      </w:pPr>
      <w:r>
        <w:t>Erwägungen</w:t>
      </w:r>
    </w:p>
    <w:p>
      <w:r>
        <w:rPr>
          <w:b/>
        </w:rPr>
        <w:t>E. 1.1</w:t>
      </w:r>
    </w:p>
    <w:p>
      <w:r>
        <w:t>In virtù dell'art. 31 LTAF, questo tribunale giudica i ricorsi contro le decisioni ai sensi dell'art. 5 della Legge federale sulla procedura amministrativa del 20 dicembre 1968 (PA, RS 172.021), emanate dalle autorità menzionate all'art. 33 LTAF, riservate le eccezioni di cui all'art. 32. In particolare, le decisioni rese dalla CSC concernenti l'assicurazione per la vecchiaia e per i superstiti, possono essere portate davanti al Tribunale amministrativo federale, conformemente all'art. 85bis cpv. 1 della Legge federale sull'assicurazione per la vecchiaia e per i superstiti del 20 dicembre 1946 (LAVS, RS 831.10).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Giusta l'art. 1 cpv. 1 LAVS, le disposizioni della LPGA sono applicabili alla prima parte della LAVS, sempre che la presente legge non preveda espressamente una deroga.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Trattasi di una normativa che si applica a tutte le rendite il cui diritto sorge a far data dal 1° giugno 2002 o successivamente e che sancisce il principio della parità di trattamento tra cittadini che risiedono in uno Stato membro della Comunità europea ed i cittadini svizzeri (art. 3 del Regolamento CEE n° 1408/71).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vecchiaia svizzera sono regolate dal diritto interno svizzero (DTF 130 V 257 consid. 2.4).</w:t>
      </w:r>
    </w:p>
    <w:p>
      <w:r>
        <w:rPr>
          <w:b/>
        </w:rPr>
        <w:t>E. 2.3</w:t>
      </w:r>
    </w:p>
    <w:p>
      <w:r>
        <w:t>L'art. 153a cpv. 1 LAVS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3</w:t>
      </w:r>
    </w:p>
    <w:p>
      <w:r>
        <w:t>La ricorrente contesta la soppressione della rendita per orfana in favore della figlia B._______ (nata il .... 1986) dal 30 settembre 2009, operata dalla CSC con decisione del 15 dicembre 2009 e confermata mediante decisione su opposizione del 23 febbraio 2010.</w:t>
      </w:r>
    </w:p>
    <w:p>
      <w:r>
        <w:rPr>
          <w:b/>
        </w:rPr>
        <w:t>E. 4.1</w:t>
      </w:r>
    </w:p>
    <w:p>
      <w:r>
        <w:t>Le vedove e i vedovi hanno diritto a una rendita se, alla morte del coniuge, hanno figli (art. 23 cpv. 1 LAVS). Il diritto alla rendita vedovile nasce il primo giorno del mese seguente a quello in cui è avvenuta la morte del coniuge (art. 23 cpv. 2 LAVS).</w:t>
      </w:r>
    </w:p>
    <w:p>
      <w:r>
        <w:rPr>
          <w:b/>
        </w:rPr>
        <w:t>E. 4.2</w:t>
      </w:r>
    </w:p>
    <w:p>
      <w:r>
        <w:t>Hanno diritto ad una rendita per orfani i figli ai quali è morto il padre o la madre. In caso di decesso di entrambi i genitori hanno diritto a due rendite per orfani (art. 25 cpv. 1 LAVS). Il diritto alla rendita per orfani nasce il primo giorno del mese successivo a quello della morte del padre o della madre. Si estingue quando l'orfano compie i diciotto anni o muore (art. 25 cpv. 4 LAVS). Per figli ancora in formazione, il diritto dura fino al termine della stessa, ma al più tardi fino a venticinque anni compiuti. Il Consiglio federale può stabilire che cosa si intende per formazione (art. 25 cpv. 5 LAVS).</w:t>
      </w:r>
    </w:p>
    <w:p>
      <w:r>
        <w:rPr>
          <w:b/>
        </w:rPr>
        <w:t>E. 4.3</w:t>
      </w:r>
    </w:p>
    <w:p>
      <w:r>
        <w:t>L'Ufficio federale delle assicurazioni sociali (UFAS) ha specificato, ai paragrafi 3358 a 3368 delle "Directives concernant les rentes de l'assurance-vieillesse, survivants et invalidité fédérale" (DR, nelle sole versioni francese e tedesca; http://www.bsv.admin.ch), che una persona segue una "formazione" se, per un periodo determinato di almeno un mese, frequenta corsi in istituti d'insegnamento secondari, professionali o universitari. Riassuntivamente, è sufficiente frequentare una scuola o un corso anche senza lo scopo di conseguire un diploma, ma solo per poter esercitare una determinata professione, oppure seguire una formazione che non prepara direttamente a una data professione. È però sempre necessaria la preparazione sistematica nel quadro di una formazione regolare e riconosciuta de iure o de facto, che si ripercuota sul reddito dell'attività lucrativa che sarà in seguito esercitata (cfr. anche sentenza del TF 9C_223/2008 del 1° aprile 2008 consid. 1.1 e riferimenti).</w:t>
      </w:r>
    </w:p>
    <w:p>
      <w:r>
        <w:rPr>
          <w:b/>
        </w:rPr>
        <w:t>E. 4.4</w:t>
      </w:r>
    </w:p>
    <w:p>
      <w:r>
        <w:t>Per ammettere l'esistenza di una preparazione sistematica a una professione, secondo la giurisprudenza dell'allora Tribunale federale delle assicurazioni [Revue à l'intention des caisses de compensation (RCC), 1978, pag. 561], non è sufficiente che l'interessato segua soltanto formalmente le scuole e i corsi pratici a tale scopo. Egli deve piuttosto seguire tale formazione con lo zelo che si può esigere da lui in modo da terminarla con successo in un tempo normale.</w:t>
      </w:r>
    </w:p>
    <w:p>
      <w:r>
        <w:rPr>
          <w:b/>
        </w:rPr>
        <w:t>E. 5.1</w:t>
      </w:r>
    </w:p>
    <w:p>
      <w:r>
        <w:t>In concreto, dall'incarto risulta che B._______ ha compiuto diciotto anni il ........ 2004. Al momento del decesso del padre, il 17 aprile 2003, è stata posta al beneficio di una rendita ordinaria per orfana a decorrere dal 1° maggio 2003. Quando compiva 18 anni, la nominata era iscritta ad una scuola d'amministrazione di P._________ (doc. 62) e nell'autunno del 2004 si è iscritta al primo anno accademico del corso di laurea in scienze sociologiche della durata totale di 3 anni (doc. 67). I certificati di studio sono sempre stati regolarmente esibiti e l'amministrazione ha versato la rendita per orfana. Già con lettera del 21 ottobre 2009 (doc. 94), ove si invitava l'assicurata a spedire la documentazione necessaria per eventualmente proseguire con il versamento della prestazione per orfana, l'amministrazione rendeva attenta la ricorrente che la persona in formazione ha l'obbligo di utilizzare tutti i mezzi a disposizione e seguire la formazione con tutto le zelo necessario in modo da conseguire il diploma nei più brevi termini. L'interessata esibiva l'attestato di frequenza agli studi (datato 27 novembre 2009) dal quale risultava che, per ottenere il diploma, mancavano ancora 5 esami e la tesi, ossia in tutto 6 prove. Risultava inoltre che B._______ era "in corso" fino all'anno accademico 2006/2007 e poi "fuori corso" per gli anni accademici 2007/2008, 2008/2009 e 2009/2010.</w:t>
      </w:r>
    </w:p>
    <w:p>
      <w:r>
        <w:rPr>
          <w:b/>
        </w:rPr>
        <w:t>E. 5.2</w:t>
      </w:r>
    </w:p>
    <w:p>
      <w:r>
        <w:t>Se non è contestabile che B._______ ha seguito e segue una formazione ai sensi dei paragrafi 3358 e 3368 delle DR, ciò non è ancora sufficiente per considerare che si è preparata sistematicamente all'ottenimento del diploma di scienze sociologiche. Infatti, seguendo la giurisprudenza federale citata al consid. 4.4, non basta essere formalmente iscritti all'università e partecipare ai corsi dispensati nel quadro del programma di studi scelto, ma bisogna dedicarsi alla propria formazione dimostrando lo zelo necessario per potere terminarla con successo in un tempo normale.</w:t>
      </w:r>
    </w:p>
    <w:p>
      <w:r>
        <w:rPr>
          <w:b/>
        </w:rPr>
        <w:t>E. 5.3</w:t>
      </w:r>
    </w:p>
    <w:p>
      <w:r>
        <w:t>Ora, come già rilevato, la durata normale ufficiale degli studi intrapresi da B._______ è di tre anni. Ciononostante, quest'ultima è iscritta al corso di laurea di scienze sociologiche da ottobre 2004 e, al momento della decisione (su opposizione) del 23 febbraio 2010 (doc. 108), gli mancavano ancora 4 esami (su 31) e la tesi finale. Date queste condizioni, non è possibile affermare che la figlia dell'interessata si sia preparata sistematicamente all'ottenimento del diploma di educatore della prima infanzia, facendo prova di zelo per cercare di concludere la propria formazione nel tempo normale ufficiale di tre anni. Infatti, se ciò fosse stato il caso, avrebbe dovuto ottenere detto diploma, in tempo normale, nell'autunno 2007 (3 anni accademici), o comunque, secondo una più grande tolleranza, almeno entro il 30 settembre 2009, data che segna la soppressione della rendita per orfani da parte della CSC. Oltretutto, in base alla documentazione esibita in sede ricorsuale, segnatamente l'attestato universitario datato 26 aprile 2010, all'ottenimento del diploma in parola, mancherebbero ancora due esami, fra cui quello determinante finale, ossia la tesi.</w:t>
      </w:r>
    </w:p>
    <w:p>
      <w:r>
        <w:rPr>
          <w:b/>
        </w:rPr>
        <w:t>E. 6.1</w:t>
      </w:r>
    </w:p>
    <w:p>
      <w:r>
        <w:t>Visto quanto precede, il ricorso deve essere respinto e la decisione impugnata confermata.</w:t>
      </w:r>
    </w:p>
    <w:p>
      <w:r>
        <w:rPr>
          <w:b/>
        </w:rPr>
        <w:t>E. 6.2</w:t>
      </w:r>
    </w:p>
    <w:p>
      <w:r>
        <w:t>Secondo l'art. 85bis cpv. 2 LAVS, la procedura è gratuita per le parti. Solamente possono essere accollati i costi alla parte che procede in modo temerario o sconsiderato. In concreto, non si prelevano spese processuali.</w:t>
      </w:r>
    </w:p>
    <w:p>
      <w:r>
        <w:rPr>
          <w:b/>
        </w:rPr>
        <w:t>E. 6.3</w:t>
      </w:r>
    </w:p>
    <w:p>
      <w:r>
        <w:t>Visto l'esito del ricorso non si assegnano indennità per spese ripetibili alla parte soccombente. Per quanto concerne la CSC,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