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C-3022/2013 vom 11. März 2014</w:t>
      </w:r>
    </w:p>
    <w:p>
      <w:r>
        <w:t>Bundesverwaltungsgericht, 2014-03-11, FR</w:t>
      </w:r>
    </w:p>
    <w:p>
      <w:r>
        <w:rPr>
          <w:b/>
        </w:rPr>
        <w:t xml:space="preserve">Quelle: </w:t>
      </w:r>
      <w:r>
        <w:t>https://mcp.opencaselaw.ch/entscheid/bvger_C-3022_2013</w:t>
      </w:r>
    </w:p>
    <w:p>
      <w:r>
        <w:t>FR: TAF C-3022/2013 du 11 mars 2014</w:t>
      </w:r>
    </w:p>
    <w:p>
      <w:r>
        <w:t>IT: TAF C-3022/2013 del 11 marzo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2012/21 consid. 5.1).</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l'arrêts du Tribunal administratif fédéral C-4143/2012 du 11 octobre 2012 consid. 3, ainsi que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3469, spéc. p. 3531; voir également ATF 135 II 1 consid. 1.1, ATAF 2009/27 consid. 3 et jurisprudence cit.).</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p.1-7) différencie, en son art. 1 par. 1 et 2, les ressortissants des Etats tiers selon qu'ils sont soumis ou non à l'obligation du visa. En tant que ressortissant kosovar, B._______ est soumis à l'obligation du visa.</w:t>
      </w:r>
    </w:p>
    <w:p>
      <w:r>
        <w:rPr>
          <w:b/>
        </w:rPr>
        <w:t>E. 5</w:t>
      </w:r>
    </w:p>
    <w:p>
      <w:r>
        <w:t>Dans la décision querellée, l'ODM a refusé d'autoriser l'entrée en Suisse du prénommé au motif que son départ à l'échéance du visa sollicité n'apparaissait pas suffisamment assuré.</w:t>
      </w:r>
    </w:p>
    <w:p>
      <w:r>
        <w:rPr>
          <w:b/>
        </w:rPr>
        <w:t>E. 5.1</w:t>
      </w:r>
    </w:p>
    <w:p>
      <w:r>
        <w:t>C'est le lieu de rappeler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invitée, dans la mesure où il ne peut être exclu qu'une situation politiquement, socialement ou économiquement moins favorisée que celle que connaît la Suisse puisse influencer le comportement de la personne invitée (cf., sur les points qui précèdent, notamment les arrêts du Tribunal administratif fédéral C-2989/2012 précité, consid. 5.1, et C-5400/2011 du 17 août 2012, consid. 6).</w:t>
      </w:r>
    </w:p>
    <w:p>
      <w:r>
        <w:rPr>
          <w:b/>
        </w:rPr>
        <w:t>E. 5.2</w:t>
      </w:r>
    </w:p>
    <w:p>
      <w:r>
        <w:t>In casu, le Tribunal ne saurait d'emblée écarter les craintes émises par l'autorité intimée, notamment au vu de la situation qui prévaut dans le pays d'origine de l'intéressé sur les plans social et économique. A ce propos, il convient de prendre en considération les conditions de vie difficiles que connaît l'ensemble de la population au Kosovo. Malgré un taux de croissance de 2,3% en 2012 et une situation budgétaire relativement saine, force est de constater que ce pays reste néanmoins fragile sur le plan économique. Ainsi, la République du Kosovo, avec un taux de chômage de 31% (2012), reste dépendant dans une large mesure de l'aide extérieure et des transferts financiers de la diaspora. Quant au produit intérieur brut (PIB) par habitant, il s'élevait en 2012 à 2'760, si bien que le Kosovo reste l'un des pays les plus pauvres d'Europe avec près de 30% de la population vivant sous le seuil de pauvreté (source : site internet du Ministère français des Affaires étrangères: www.diplomatie.gouv.fr &gt; Dossiers pays &gt; Kosovo &gt; Présentation; mise à jour le 19 décembre 2013; site consulté en février 2014).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existant (parenté, amis), comme cela est précisément le cas ici, du fait de la présence en Suisse du frère de l'intéressé.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w:t>
      </w:r>
    </w:p>
    <w:p>
      <w:r>
        <w:rPr>
          <w:b/>
        </w:rPr>
        <w:t>E. 6</w:t>
      </w:r>
    </w:p>
    <w:p>
      <w:r>
        <w:t>Il convient dès lors d'examiner particulièrement si les attaches personnelles, familiales et professionnelles de l'intéressé plaide en faveur de sa sortie ponctuelle de Suisse, respectivement de l'Espace Schengen, au terme du séjour envisagé.</w:t>
      </w:r>
    </w:p>
    <w:p>
      <w:r>
        <w:rPr>
          <w:b/>
        </w:rPr>
        <w:t>E. 6.1</w:t>
      </w:r>
    </w:p>
    <w:p>
      <w:r>
        <w:t>A cet égard, sans vouloir minimiser l'importance des motifs d'ordre familial sur lesquels B._______ fonde sa demande d'autorisation d'entrée en Suisse, le Tribunal ne saurait admettre, au vu de l'ensemble des éléments du dossier, que sa sortie du territoire helvétique au terme du séjour envisagé soit suffisamment garantie. Certes, le recourant rappelle que son frère présente selon lui toutes les garanties sous l'angle des moyens financiers, qu'il gère sa propre entreprise au Kosovo et qu'il y a ses principales attaches familiales (cf. mémoire de recours, p. 2). Même s'il convient d'admettre que de tels éléments peuvent, dans une certaine mesure, inciter une personne, au terme du séjour envisagé en Suisse, à retourner dans le pays où elle réside, ils ne sauraient, notamment dans le contexte politique et socio-économique dans lequel se trouve la République du Kosovo, suffire toutefois, à eux seuls, à garantir le retour du requérant dans cet Etat. Par ailleurs, les pièces versées à l'appui du recours se rapportant à l'activité professionnelle au Kosovo de B._______ ne permettent pas de considérer que ce dernier y bénéficie d'une situation matérielle stable au point de garantir sans aucun doute son retour dans ce pays. Sur ce point, s'il ressort certes du certificat d'enregistrement versé au dossier que l'intéressé est bien propriétaire d'une entreprise de mécanique automobile, les documents comptables accompagnant ce certificat n'autorisent aucune conclusion claire sur le volume et le chiffre d'affaires de ce commerce. Par ailleurs, le relevé de compte de la banque X.________ ne permet de tirer aucune conclusion sur la provenance du montant qui y figure, ni sur la stabilité de ce compte. Ainsi, eu égard aux circonstances socio-économiques évoquées plus haut, les autorités helvétiques ne peuvent totalement exclure que l'intéressé ne s'efforce, une fois entré en Suisse et malgré les assurances contraires qui ont été données par le recourant, d'obtenir un titre de séjour dans l'espoir d'y trouver des conditions d'existence meilleures que celles rencontrées dans son pays d'origine. Il ne faut pas perdre de vue en effet que cette différence de niveau de vie peut s'avérer déterminante lorsqu'on prend la décision de quitter sa patrie. La présence de son frère dans le canton de Vaud peut en outre constituer un élément supplémentaire propre à favoriser l'éventuelle installation de l'intéressé dans ce canton.</w:t>
      </w:r>
    </w:p>
    <w:p>
      <w:r>
        <w:rPr>
          <w:b/>
        </w:rPr>
        <w:t>E. 6.2</w:t>
      </w:r>
    </w:p>
    <w:p>
      <w:r>
        <w:t>Certes, le recourant fait valoir qu'il a invité "auparavant" ses parents et son petit frère en Suisse et que ceux-ci sont tous retournés dans leur patrie à l'échéance des visas accordés. Aussi ne comprend-il pas pour quelles raisons les autorités consulaires et l'ODM refusent de délivrer un visa à son frère B._______. Pareil argument n'est cependant pas déterminant en l'occurrence, étant donné que chaque demande fait l'objet d'un examen individuel et actualisé (cf. arrêt du Tribunal administratif C-1742/2012 du 21 septembre 2012 consid. 6.2 et jurispr. cit.).</w:t>
      </w:r>
    </w:p>
    <w:p>
      <w:r>
        <w:rPr>
          <w:b/>
        </w:rPr>
        <w:t>E. 6.3</w:t>
      </w:r>
    </w:p>
    <w:p>
      <w:r>
        <w:t>S'agissant enfin de l'argument tiré de la confusion de personnes qui aurait été commise par un collaborateur du Consulat de Suisse au Kosovo (cf. mémoire de recours, p. 2), il ne saurait être retenu, dans la mesure où l'ODM ne s'est nullement fondé sur cet élément pour refuser le visa sollicité par B._______. En tout état de cause, il n'appartient pas au Tribunal de céans d'élucider cette question dans le cadre de la procédure de recours, mais au prénommé de requérir lui-même la rectification souhaitée en s'adressant directement à ladite autorité consulaire.</w:t>
      </w:r>
    </w:p>
    <w:p>
      <w:r>
        <w:rPr>
          <w:b/>
        </w:rPr>
        <w:t>E. 7</w:t>
      </w:r>
    </w:p>
    <w:p>
      <w:r>
        <w:t>Le Tribunal relève par ailleurs que le désir exprimé par le prénommé, au demeurant parfaitement compréhensible, de venir en Suisse, afin de rendre visite à son frère, ne constitue pas à lui seul un motif justifiant l'octroi d'un visa, à propos duquel il ne saurait se prévaloir d'aucun droit (cf. supra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légalement en Suisse. En effet, au vu du nombre important de demandes de visa qui leur sont adressées, les autorités helvétiques ont été amenées à adopter une politique d'admission très restrictive en la matière (ibid.). Par surabondance, il convient encore de remarquer que le refus d'autorisation d'entrée dans l'Espace Schengen prononcé par les autorités helvétiques ne constitue nullement un obstacle au maintien des relations familiales entre les intéressés, dès lors que ceux-ci peuvent tout aussi bien se rencontrer hors de Suisse.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9</w:t>
      </w:r>
    </w:p>
    <w:p>
      <w:r>
        <w:t>Par ailleurs, le recourant n'a pas invoqué de raisons susceptibles de justifier la délivrance d'un visa à validité territoriale limitée (cf. consid. 4.4 ci-avant). Dans ce contexte, il convient de remarquer que le refus d'autorisation d'entrée prononcé à l'endroit de B._______ ne constitue pas une ingérence inadmissible dans l'exercice du droit au respect de la vie privée et familiale consacré par l'art. 8 de la Convention du 4 novembre 1950 de sauvegarde des droits de l'homme et des libertés fondamentales (CEDH, RS 0.101). En effet, rien ne permet de penser, in casu, que l'intéressé et son frère résidant sur le territoire helvétique se trouveraient durablement dans l'impossibilité de se rencontrer ailleurs qu'en Suisse (sur cette question, cf. arrêt du Tribunal administratif fédéral C-4852/2011 du 20 mars 2013 consid. 7.2.1 et réf. cit.). A cela s'ajoute que les contacts pourront également être maintenus par d'autres moyens tels que la communication téléphonique et la correspondance.</w:t>
      </w:r>
    </w:p>
    <w:p>
      <w:r>
        <w:rPr>
          <w:b/>
        </w:rPr>
        <w:t>E. 10</w:t>
      </w:r>
    </w:p>
    <w:p>
      <w:r>
        <w:t>Compte tenu des considérants exposés ci-dessus, le Tribunal est d'avis qu'il ne saurait être reproché à l'ODM d'avoir refusé la délivrance d'une autorisation d'entrée dans l'Espace Schengen en faveur de B._______. Il s'ensuit que, par sa décision du 29 avril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