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C-2997/2010 vom 22. Februar 2013</w:t>
      </w:r>
    </w:p>
    <w:p>
      <w:r>
        <w:t>Bundesverwaltungsgericht, 2013-02-22, DE</w:t>
      </w:r>
    </w:p>
    <w:p>
      <w:r>
        <w:rPr>
          <w:b/>
        </w:rPr>
        <w:t xml:space="preserve">Quelle: </w:t>
      </w:r>
      <w:r>
        <w:t>https://mcp.opencaselaw.ch/entscheid/bvger_C-2997_2010</w:t>
      </w:r>
    </w:p>
    <w:p>
      <w:r>
        <w:t>FR: TAF C-2997/2010 du 22 février 2013</w:t>
      </w:r>
    </w:p>
    <w:p>
      <w:r>
        <w:t>IT: TAF C-2997/2010 del 22 febbraio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 Einschreiben; Beilage in Kopie: Eingabe des Beschwerdeführers vom 4. Oktober 2010) - das Bundesamt für Sozialversicherungen (Einschreiben)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