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C-2960/2009 vom 12. August 2009</w:t>
      </w:r>
    </w:p>
    <w:p>
      <w:r>
        <w:t>Bundesverwaltungsgericht, 2009-08-12, DE</w:t>
      </w:r>
    </w:p>
    <w:p>
      <w:r>
        <w:rPr>
          <w:b/>
        </w:rPr>
        <w:t xml:space="preserve">Quelle: </w:t>
      </w:r>
      <w:r>
        <w:t>https://mcp.opencaselaw.ch/entscheid/bvger_C-2960_2009</w:t>
      </w:r>
    </w:p>
    <w:p>
      <w:r>
        <w:t>FR: TAF C-2960/2009 du 12 août 2009</w:t>
      </w:r>
    </w:p>
    <w:p>
      <w:r>
        <w:t>IT: TAF C-2960/2009 del 12 agosto 2009</w:t>
      </w:r>
    </w:p>
    <w:p>
      <w:pPr>
        <w:pStyle w:val="Heading2"/>
      </w:pPr>
      <w:r>
        <w:t>Regeste</w:t>
      </w:r>
    </w:p>
    <w:p>
      <w:r>
        <w:t>Invalidenversicherung (IV)</w:t>
      </w:r>
    </w:p>
    <w:p>
      <w:pPr>
        <w:pStyle w:val="Heading2"/>
      </w:pPr>
      <w:r>
        <w:t>Erwägungen</w:t>
      </w:r>
    </w:p>
    <w:p>
      <w:r>
        <w:rPr>
          <w:b/>
        </w:rPr>
        <w:t>E. 1</w:t>
      </w:r>
    </w:p>
    <w:p>
      <w:r>
        <w:t>Die Beschwerde wird teilweise gutgeheissen, und der angefochtene Einspracheentscheid vom 1. April 2009 wird aufgehoben.</w:t>
      </w:r>
    </w:p>
    <w:p>
      <w:r>
        <w:rPr>
          <w:b/>
        </w:rPr>
        <w:t>E. 2</w:t>
      </w:r>
    </w:p>
    <w:p>
      <w:r>
        <w:t>Die Sache wird zur weiteren Abklärung des Sachverhalts im Sinne der Erwägungen, insbesondere zur Anordnung ergänzender medizinischer Abklärungen und zum Erlass einer neuen Verfügung, an die Vorinstanz zurückgewiesen.</w:t>
      </w:r>
    </w:p>
    <w:p>
      <w:r>
        <w:rPr>
          <w:b/>
        </w:rPr>
        <w:t>E. 3</w:t>
      </w:r>
    </w:p>
    <w:p>
      <w:r>
        <w:t>Es werden keine Verfahrenskosten erhoben.</w:t>
      </w:r>
    </w:p>
    <w:p>
      <w:r>
        <w:rPr>
          <w:b/>
        </w:rPr>
        <w:t>E. 4</w:t>
      </w:r>
    </w:p>
    <w:p>
      <w:r>
        <w:t>Dem Beschwerdeführer wird eine Parteientschädigung von CHF 1'700.- zu Lasten der Vorinstanz zugesprochen.</w:t>
      </w:r>
    </w:p>
    <w:p>
      <w:r>
        <w:rPr>
          <w:b/>
        </w:rPr>
        <w:t>E. 5</w:t>
      </w:r>
    </w:p>
    <w:p>
      <w:r>
        <w:t>Das Gesuch um unentgeltliche Prozessführung wird als gegenstandslos geworden abgeschrieben.</w:t>
      </w:r>
    </w:p>
    <w:p>
      <w:r>
        <w:rPr>
          <w:b/>
        </w:rPr>
        <w:t>E. 6</w:t>
      </w:r>
    </w:p>
    <w:p>
      <w:r>
        <w:t>Dieses Urteil geht an: den Beschwerdeführer (Gerichtsurkunde) die Vorinstanz (Ref-Nr. ...) das Bundesamt für Sozialversicherung Für die Rechtsmittelbelehrung wird auf die nächste Seite verwiesen. Die vorsitzende Richterin: Die Gerichtsschreiberin: Franziska Schneider Christine Schori Abt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