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C-2952/2012 vom 5. September 2012</w:t>
      </w:r>
    </w:p>
    <w:p>
      <w:r>
        <w:t>Bundesverwaltungsgericht, 2012-09-05, IT</w:t>
      </w:r>
    </w:p>
    <w:p>
      <w:r>
        <w:rPr>
          <w:b/>
        </w:rPr>
        <w:t xml:space="preserve">Quelle: </w:t>
      </w:r>
      <w:r>
        <w:t>https://mcp.opencaselaw.ch/entscheid/bvger_C-2952_2012</w:t>
      </w:r>
    </w:p>
    <w:p>
      <w:r>
        <w:t>FR: TAF C-2952/2012 du 5 septembre 2012</w:t>
      </w:r>
    </w:p>
    <w:p>
      <w:r>
        <w:t>IT: TAF C-2952/2012 del 5 settembre 2012</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23 aprile 2012, gli atti vengono rinviati all'autorità inferiore perché proceda ai sensi dei considerandi e statuisca di nuovo.</w:t>
      </w:r>
    </w:p>
    <w:p>
      <w:r>
        <w:rPr>
          <w:b/>
        </w:rPr>
        <w:t>E. 2</w:t>
      </w:r>
    </w:p>
    <w:p>
      <w:r>
        <w:t>Non si percepiscono spese di procedura.</w:t>
      </w:r>
    </w:p>
    <w:p>
      <w:r>
        <w:rPr>
          <w:b/>
        </w:rPr>
        <w:t>E. 3</w:t>
      </w:r>
    </w:p>
    <w:p>
      <w:r>
        <w:t>Alla parte ricorrente viene riconosciuta un'indennità per spese ripetibili di Fr. 2'000.-, la quale è posta a carico dell'autorità inferiore.</w:t>
      </w:r>
    </w:p>
    <w:p>
      <w:r>
        <w:rPr>
          <w:b/>
        </w:rPr>
        <w:t>E. 4</w:t>
      </w:r>
    </w:p>
    <w:p>
      <w:r>
        <w:t>Comunicazione: - al rappresentante del ricorrente (Atto giudiziario); - all'autorità inferiore (n. di rif. ...; Raccomandata); - all'Ufficio federale delle assicurazioni sociali,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