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C-2937/2013 vom 14. Juni 2013</w:t>
      </w:r>
    </w:p>
    <w:p>
      <w:r>
        <w:t>Bundesverwaltungsgericht, 2013-06-14, DE</w:t>
      </w:r>
    </w:p>
    <w:p>
      <w:r>
        <w:rPr>
          <w:b/>
        </w:rPr>
        <w:t xml:space="preserve">Quelle: </w:t>
      </w:r>
      <w:r>
        <w:t>https://mcp.opencaselaw.ch/entscheid/bvger_C-2937_2013</w:t>
      </w:r>
    </w:p>
    <w:p>
      <w:r>
        <w:t>FR: TAF C-2937/2013 du 14 juin 2013</w:t>
      </w:r>
    </w:p>
    <w:p>
      <w:r>
        <w:t>IT: TAF C-2937/2013 del 14 giugno 2013</w:t>
      </w:r>
    </w:p>
    <w:p>
      <w:pPr>
        <w:pStyle w:val="Heading2"/>
      </w:pPr>
      <w:r>
        <w:t>Regeste</w:t>
      </w:r>
    </w:p>
    <w:p>
      <w:r>
        <w:t>Einreiseverbot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Frist zur Leistung des Kostenvorschusses wird abgewiesen, soweit darauf eingetreten wird.</w:t>
      </w:r>
    </w:p>
    <w:p>
      <w:r>
        <w:rPr>
          <w:b/>
        </w:rPr>
        <w:t>E. 2</w:t>
      </w:r>
    </w:p>
    <w:p>
      <w:r>
        <w:t>Die Verfahrenskosten von Fr. 500.- werden dem Gesuchsteller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- den Beschwerdeführer (Einschreiben; Beilage: Einzahlungsschein) - die Vorinstanz (Ref-Nr.[...]) Der vorsitzende Richter: Die Gerichtsschreiberin: Antonio Imoberdorf Susanne Stockmeyer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