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C-2932/2022 vom 9. Juni 2022</w:t>
      </w:r>
    </w:p>
    <w:p>
      <w:r>
        <w:t>Bundesverwaltungsgericht, 2022-06-09, DE</w:t>
      </w:r>
    </w:p>
    <w:p>
      <w:r>
        <w:rPr>
          <w:b/>
        </w:rPr>
        <w:t xml:space="preserve">Quelle: </w:t>
      </w:r>
      <w:r>
        <w:t>https://mcp.opencaselaw.ch/entscheid/bvger_C-2932_2022_d20220609</w:t>
      </w:r>
    </w:p>
    <w:p>
      <w:r>
        <w:t>FR: TAF C-2932/2022 du 9 juin 2022</w:t>
      </w:r>
    </w:p>
    <w:p>
      <w:r>
        <w:t>IT: TAF C-2932/2022 del 9 giugno 2022</w:t>
      </w:r>
    </w:p>
    <w:p>
      <w:pPr>
        <w:pStyle w:val="Heading2"/>
      </w:pPr>
      <w:r>
        <w:t>Regeste</w:t>
      </w:r>
    </w:p>
    <w:p>
      <w:r>
        <w:t>Strahlenschutz | Strahlenschutz, Audit durch das Bundesamt für Gesundheit; Verfügung des BAG vom 9. Juni 2022</w:t>
      </w:r>
    </w:p>
    <w:p>
      <w:pPr>
        <w:pStyle w:val="Heading2"/>
      </w:pPr>
      <w:r>
        <w:t>Erwägungen</w:t>
      </w:r>
    </w:p>
    <w:p>
      <w:r>
        <w:rPr>
          <w:b/>
        </w:rPr>
        <w:t>E. 1</w:t>
      </w:r>
    </w:p>
    <w:p>
      <w:r>
        <w:t>Das Beschwerdeverfahren wird zufolge Rückzugs als gegenstandslos geworden abgeschrieben.</w:t>
      </w:r>
    </w:p>
    <w:p>
      <w:r>
        <w:rPr>
          <w:b/>
        </w:rPr>
        <w:t>E. 2</w:t>
      </w:r>
    </w:p>
    <w:p>
      <w:r>
        <w:t>Es werden keine Verfahrenskosten erhoben.</w:t>
      </w:r>
    </w:p>
    <w:p>
      <w:r>
        <w:rPr>
          <w:b/>
        </w:rPr>
        <w:t>E. 3</w:t>
      </w:r>
    </w:p>
    <w:p>
      <w:r>
        <w:t>Es wird keine Parteientschädigung zugesprochen.</w:t>
      </w:r>
    </w:p>
    <w:p>
      <w:r>
        <w:rPr>
          <w:b/>
        </w:rPr>
        <w:t>E. 4</w:t>
      </w:r>
    </w:p>
    <w:p>
      <w:r>
        <w:t>Dieser Entscheid geht an die Beschwerdeführerin, die Vorinstanz und das Eidgenössische Departement des Innern. Für die Rechtsmittelbelehrung wird auf die nächste Seite verwiesen. Die Einzelrichterin: Die Gerichtsschreiberin: Viktoria Helfenstein Patrizia Levante Rechtsmittelbelehrung: Gegen diesen Entscheid kann innert 30 Tagen nach Eröffnung beim Bundesgericht, 1000 Lausanne 14,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