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C-2932/2022 vom 25. August 2022</w:t>
      </w:r>
    </w:p>
    <w:p>
      <w:r>
        <w:t>Bundesverwaltungsgericht, 2022-08-25, DE</w:t>
      </w:r>
    </w:p>
    <w:p>
      <w:r>
        <w:rPr>
          <w:b/>
        </w:rPr>
        <w:t xml:space="preserve">Quelle: </w:t>
      </w:r>
      <w:r>
        <w:t>https://mcp.opencaselaw.ch/entscheid/bvger_C-2932_2022</w:t>
      </w:r>
    </w:p>
    <w:p>
      <w:r>
        <w:t>FR: TAF C-2932/2022 du 25 août 2022</w:t>
      </w:r>
    </w:p>
    <w:p>
      <w:r>
        <w:t>IT: TAF C-2932/2022 del 25 agosto 2022</w:t>
      </w:r>
    </w:p>
    <w:p>
      <w:pPr>
        <w:pStyle w:val="Heading2"/>
      </w:pPr>
      <w:r>
        <w:t>Regeste</w:t>
      </w:r>
    </w:p>
    <w:p>
      <w:r>
        <w:t>Strahlenschutz</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die Beschwerdeführerin, die Vorinstanz und das Eidgenössische Departement des Innern.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