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C-2928/2019 vom 21. August 2019</w:t>
      </w:r>
    </w:p>
    <w:p>
      <w:r>
        <w:t>Bundesverwaltungsgericht, 2019-08-21, DE</w:t>
      </w:r>
    </w:p>
    <w:p>
      <w:r>
        <w:rPr>
          <w:b/>
        </w:rPr>
        <w:t xml:space="preserve">Quelle: </w:t>
      </w:r>
      <w:r>
        <w:t>https://mcp.opencaselaw.ch/entscheid/bvger_C-2928_2019</w:t>
      </w:r>
    </w:p>
    <w:p>
      <w:r>
        <w:t>FR: TAF C-2928/2019 du 21 août 2019</w:t>
      </w:r>
    </w:p>
    <w:p>
      <w:r>
        <w:t>IT: TAF C-2928/2019 del 21 agosto 2019</w:t>
      </w:r>
    </w:p>
    <w:p>
      <w:pPr>
        <w:pStyle w:val="Heading2"/>
      </w:pPr>
      <w:r>
        <w:t>Regeste</w:t>
      </w:r>
    </w:p>
    <w:p>
      <w:r>
        <w:t>Rentenanspruch</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Es wird keine Parteientschädigung zugesprochen.</w:t>
      </w:r>
    </w:p>
    <w:p>
      <w:r>
        <w:rPr>
          <w:b/>
        </w:rPr>
        <w:t>E. 4</w:t>
      </w:r>
    </w:p>
    <w:p>
      <w:r>
        <w:t>Dieses Urteil geht an: - die Beschwerdeführerin (Einschreiben mit Rückschein; Beilage: Kopie der Vernehmlassung der Vorinstanz vom 25.7.2019 [BVGer-act. 7]) - die Vorinstanz (Ref-Nr. [...]; Einschreiben; Beilagen: Kopien der Beschwerde vom 5.6.2019 [BVGer-act. 1] sowie der Eingabe der Beschwerdeführerin vom 16.7.2019 [BVGer-act. 5]) - das Bundesamt für Sozialversicherungen (Einschreiben) Für die Rechtsmittelbelehrung wird auf die nächste Seite verwiesen. Der Einzelrichter: Die Gerichtsschreiberin: Daniel Stufetti Patrizia Levante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Innerhalb der gleichen Frist kann die Beschwerde auch bei einem entsprechenden Gericht eines Mitgliedstaats der Europäischen Union eingereicht werden (Art. 81 der Verordnung [EG] Nr. 883/2004 des Europäischen Parlaments und des Rates vom 29. April 2004 zur Koordinierung der Systeme der sozialen Sicherheit [SR 0.831.109.268.1]).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