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C-2918/2008 vom 1. Juli 2008</w:t>
      </w:r>
    </w:p>
    <w:p>
      <w:r>
        <w:t>Bundesverwaltungsgericht, 2008-07-01, FR</w:t>
      </w:r>
    </w:p>
    <w:p>
      <w:r>
        <w:rPr>
          <w:b/>
        </w:rPr>
        <w:t xml:space="preserve">Quelle: </w:t>
      </w:r>
      <w:r>
        <w:t>https://mcp.opencaselaw.ch/entscheid/bvger_C-2918_2008</w:t>
      </w:r>
    </w:p>
    <w:p>
      <w:r>
        <w:t>FR: TAF C-2918/2008 du 1 juillet 2008</w:t>
      </w:r>
    </w:p>
    <w:p>
      <w:r>
        <w:t>IT: TAF C-2918/2008 del 1 luglio 2008</w:t>
      </w:r>
    </w:p>
    <w:p>
      <w:pPr>
        <w:pStyle w:val="Heading2"/>
      </w:pPr>
      <w:r>
        <w:t>Regeste</w:t>
      </w:r>
    </w:p>
    <w:p>
      <w:r>
        <w:t>Extension d'une décision cantonale de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la mesure où il est recevable.</w:t>
      </w:r>
    </w:p>
    <w:p>
      <w:r>
        <w:rPr>
          <w:b/>
        </w:rPr>
        <w:t>E. 2</w:t>
      </w:r>
    </w:p>
    <w:p>
      <w:r>
        <w:t>La décision entreprise du 14 avril 2008 est annulée.</w:t>
      </w:r>
    </w:p>
    <w:p>
      <w:r>
        <w:rPr>
          <w:b/>
        </w:rPr>
        <w:t>E. 3</w:t>
      </w:r>
    </w:p>
    <w:p>
      <w:r>
        <w:t>Il n'est pas perçu de frais, ni alloué de dépens.</w:t>
      </w:r>
    </w:p>
    <w:p>
      <w:r>
        <w:rPr>
          <w:b/>
        </w:rPr>
        <w:t>E. 4</w:t>
      </w:r>
    </w:p>
    <w:p>
      <w:r>
        <w:t>Le présent arrêt est adressé : - aux recourants (Recommandé) - à l'autorité inférieure, dossiers en retour - à l'Office cantonal de la population de Genève (en copie), pour information et dossier cantonal en retour. Le président du collège: Le greffier: Blaise Vuille Fabien Cugni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