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C-289/2006 vom 2. April 2007</w:t>
      </w:r>
    </w:p>
    <w:p>
      <w:r>
        <w:t>Bundesverwaltungsgericht, 2007-04-02, FR</w:t>
      </w:r>
    </w:p>
    <w:p>
      <w:r>
        <w:rPr>
          <w:b/>
        </w:rPr>
        <w:t xml:space="preserve">Quelle: </w:t>
      </w:r>
      <w:r>
        <w:t>https://mcp.opencaselaw.ch/entscheid/bvger_C-289_2006</w:t>
      </w:r>
    </w:p>
    <w:p>
      <w:r>
        <w:t>FR: TAF C-289/2006 du 2 avril 2007</w:t>
      </w:r>
    </w:p>
    <w:p>
      <w:r>
        <w:t>IT: TAF C-289/2006 del 2 aprile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administratif fédéral (TAF)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administratif fédéral statue définitivement (cf. art. 1 al. 2 LTAF). 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A._______ qui est directement touché par la décision entreprise a qualité pour recourir (cf. art 20 al. 2 LSEE et art. 48 PA). Son recours, présenté dans la forme et les délais prescrits par la loi, est recevable (cf art. 50 et 52 PA).</w:t>
      </w:r>
    </w:p>
    <w:p>
      <w:r>
        <w:rPr>
          <w:b/>
        </w:rPr>
        <w:t>E. 2</w:t>
      </w:r>
    </w:p>
    <w:p>
      <w:r>
        <w:t>A titre préliminaire, le TAF précise, d'une part, que la compétence d'accorder une autorisation de séjour appartient aux seules autorités cantonales (cf. art. 15 LSEE en relation avec l'art. 51 OLE) et, d'autre part, que la présente procédure ne concerne que la question de l'assujettissement aux mesures de limitation du nombre des étrangers et non pas directement celle de l'octroi éventuel d'un titre de séjour. Aussi, la conclusion tendant à approuver l'octroi d'une autorisation de séjour est irrecevable.</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w:t>
      </w:r>
    </w:p>
    <w:p>
      <w:r>
        <w:t>A ce propos, il sied de relever que les autorités fédérales ne sont pas liées par l'appréciation émise par l'OCP dans son préavis du 9 juin 2005 s'agissant de l'exemption du recourant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5</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et jurisprudence citée; cf. Alain Wurzburger, La jurisprudence récente du Tribunal fédéral en matière de police des étrangers, Revue de Droit administratif et de Droit fiscal [RDAF] I 1997, p. 267ss).</w:t>
      </w:r>
    </w:p>
    <w:p>
      <w:r>
        <w:rPr>
          <w:b/>
        </w:rPr>
        <w:t>E. 6</w:t>
      </w:r>
    </w:p>
    <w:p>
      <w:r>
        <w:t>S'agissant des séjours illégaux en Suisse, le Tribunal fédéral a eu l'occasion de préciser qu'ils n'étaient pas pris en compte dans l'examen d'un cas de rigueur et que la longue durée d'un tel séjour n'était donc pas un élément constitutif d'un cas personnel d'extrême gravité, dans la mesure où ce séjour est illégal. Sinon, l'obstination à violer la législation en vigueur serait en quelque sorte récompensée. La Haute Cour a relevé à cet égard qu'il appartenait ainsi à l'autorité compétente d'examiner si l'intéressé se trouvait pour d'autres raisons dans un état de détresse justifiant de l'excepter des mesures de limitation du nombre des étrangers et qu'il y avait lieu de se fonder sur les relations familiales du requérant en Suisse et dans sa patrie, sur son état de santé, sur sa situation professionnelle et sur son intégration sociale (cf. ATF 130 op. cit. ibidem). Dans ce dernier arrêt le Tribunal fédéral a notamment rappelé qu'il existe en Suisse un marché illégal du travail et que cette illégalité peut être la cause de nombreux abus. Selon la législation en vigueur en Suisse, l'étranger qui souhaite exercer une activité lucrative dans ce pays doit en principe obtenir une autorisation de séjour et de travail. La réglementation édictée à ce sujet ne doit pas être perçue comme un ensemble de tracasseries administratives. Le marché illégal du travail existe et subsiste uniquement parce qu'il permet la rencontre d'une certaine offre et d'une certaine demande, souvent du reste au détriment de la rationalisation souhaitée de certains secteurs économiques. Or, l'attitude que le recourant a adopté lors de son arrivée dans ce pays contribue à ce marché condamnable. Ainsi, l'étranger qui, comme l'intéressé, vient travailler illicitement en Suisse ne saurait se prévaloir de ses conditions de vie pour demander d'être exempté des mesures de limitation au sens de l'art. 13 let. f OLE. Au surplus, admettre pour cette raison un cas personnel d'extrême gravité irait à l'encontre du but poursuivi par le législateur. En effet, cela inciterait les étrangers à éluder la législation en vigueur dans l'intention d'obtenir ultérieurement la régularisation de leur situation. Le Tribunal fédéral a encore précisé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(cf. ATF 130 op. cit. consid. 5.2).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l'entrée, le séjour et le travail en Suisse sans autorisation. La Haute Cour a enfin souligné que si l'art. 13 let. f OLE n'est pas d'abord destiné à régulariser la situation des travailleurs clandestins, il convient d'appliquer à cette catégorie d'étrangers les mêmes critères qu'aux autres étrangers. Le fait que certains étrangers aient opté pour l'illégalité peut les desservir au regard des conditions d'une exemption des mesures de limitation du nombre des étrangers. Ainsi, la durée du séjour illégal qu'ils ont effectué en Suisse n'est pas prise en compte. De même, il n'y a pas lieu de définir à leur intention un critère particulier d'intégration sociale, pour tenir compte de leur clandestinité, et de leur accorder sous cet angle un traitement de faveur dans l'application de l'art. 13 let. f OLE, par rapport aux étrangers qui ont toujours séjourné légalement en Suisse (ATF 130 op. cit. consid. 5.4). Il est encore utile de préciser ici que, dans la motivation de sa décision, l'ODM n'exclut pas que des personnes séjournant illégalement en Suisse puissent être mises au bénéfice de l'art. 13 let. f OLE. L'autorité intimée rappelle seulement qu'un séjour illégal en Suisse ne peut constituer en lui-même un motif d'octroi d'une exception aux mesures de limitation.</w:t>
      </w:r>
    </w:p>
    <w:p>
      <w:r>
        <w:rPr>
          <w:b/>
        </w:rPr>
        <w:t>E. 7</w:t>
      </w:r>
    </w:p>
    <w:p>
      <w:r>
        <w:t>Dans le cas présent, se fondant sur les pièces du dossier, en particulier sur le certificat de travail dressé le 30 septembre 2003 par le premier employeur de A._______ et le contrat de travail signé le 6 octobre 2003 avec son deuxième employeur, le TAF estime que les éléments portés à sa connaissance sont suffisants pour considérer que le recourant se trouve en Suisse depuis le 1er février 1998 et qu'il a constamment travaillé tout au long de son séjour en Suisse. Ce point ne revêt toutefois pas un caractère déterminant puisque l'autorité de céans est amenée à constater que la plupart des années passées en Suisse par l'intéressé l'ont été dans la clandestinité. Il a été seulement mis au bénéfice d'une tolérance cantonale à partir du 19 novembre 2004, ce jusqu'à droit connu sur sa demande de régularisation. Cela étant, les séjours illégaux ou précaires effectués en Suisse ne sauraient être considérés comme un élément constitutif d'un cas personnel d'extrême gravité (cf. arrêt du Tribunal fédéral 2A.540/2005 du 11 novembre 2005). Au demeurant, le simple fait pour un étranger de séjourner en Suisse pendant de longues années, y compris à titre légal, ne permet pas d'admettre un cas personnel d'extrême gravité sans que n'existent d'autres situations tout à fait exceptionnelles à même de justifier l'existence d'un cas de rigueur (cf. arrêt du Tribunal fédéral 2A.565/2005 du 23 décembre 2005). Dans ces circonstances, A._______ ne saurait tirer parti de la durée de son séjour en Suisse pour bénéficier d'une exception aux mesures de limitation au sens de l'art. 13 let. f OLE. Pour rappel, le recourant se trouve en effet dans une situation comparable à celle de nombreux étrangers qui sont appelés à quitter la Suisse au terme du séjour pour lequel ils ont été autorisés à y séjourner et qui, ne bénéficiant d'aucun traitement particulier, demeurent soumis aux mesures de limitation.</w:t>
      </w:r>
    </w:p>
    <w:p>
      <w:r>
        <w:rPr>
          <w:b/>
        </w:rPr>
        <w:t>E. 8</w:t>
      </w:r>
    </w:p>
    <w:p>
      <w:r>
        <w:t>S'agissant des critères d'évaluation autres que la seule durée du séjour illégal en Suisse, le TAF doit constater que la relation de A._______ avec ce pays n'est pas à ce point exceptionnelle qu'il faille faire abstraction de l'illégalité de son séjour et admettre l'existence d'un cas personnel d'extrême gravité.</w:t>
      </w:r>
    </w:p>
    <w:p>
      <w:r>
        <w:rPr>
          <w:b/>
        </w:rPr>
        <w:t>E. 8.1</w:t>
      </w:r>
    </w:p>
    <w:p>
      <w:r>
        <w:t>Selon la jurisprudence,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arrêts cités; pour des personnes "sans-papiers" voir les arrêts du Tribunal fédéral 2A.199/2006 du 2 août 2006, 2A.222/2006 du 4 juillet 2006, 2A.158/2006 du 2 juin 2006, 2A.21/2006 du 23 février 2006, 2A.10/2006 du 18 janvier 2006, 2A.565/2005 du 23 décembre 2005; 2A.540/2005 du 11 novembre 2005). A cela s'ajoute, comme on vient de le voir, que les séjours illégaux en Suisse ne sont en principe pas pris en compte dans l'examen d'un cas de rigueur (ATF 130 op. cit.).</w:t>
      </w:r>
    </w:p>
    <w:p>
      <w:r>
        <w:rPr>
          <w:b/>
        </w:rPr>
        <w:t>E. 8.2</w:t>
      </w:r>
    </w:p>
    <w:p>
      <w:r>
        <w:t>En l'espèce, s'il est vrai qu'au cours des neuf ans passés à Genève A._______ a développé certaines attaches avec la Suisse, a appris la langue française et assuré son indépendance financière sans émarger à l'assistance publique, son intégration dans ce pays n'est pas à ce point prononcée qu'il faille reconnaître à sa situation les caractéristiques constitutives d'un cas de rigueur. Socialement parlant, les efforts consentis par le recourant pour assimiler les moeurs helvétiques ne sont nullement remis en question. Il n'est toutefois rien de plus naturel, après les nombreuses années vécues en Suisse, qu'un migrant se soit adapté à son nouveau milieu de vie et ait tissé des attaches, parfois fortes, avec ce pays. Toutefois, ces liens ne sont pas encore à ce point profonds et durables que A._______ ne puisse envisager un retour dans son pays d'origine. En effet, bien qu'il cherche à minimiser les relations qu'il entretient avec sa patrie, il n'en demeure pas moins que le véritable centre de ses intérêts se situe, encore et toujours, en République de Serbie, où vivent son père et quatre frères et soeurs (cf. audition auprès de l'OCP du 25 novembre 2004). C'est également dans ce pays que le prénommé a grandi, étudié et habité jusqu'à l'âge adulte (21 ans), où il y a, de fait, ses racines profondes. Dans ces circonstances, et bien qu'il s'en défende, il n'est pas vraisemblable que sa patrie lui soit devenue à ce point étrangère qu'il ne serait plus en mesure, après une période de réadaptation, d'y retrouver ses repères. Ses attaches familiales ne sont pas plus fortes en Suisse que dans son pays d'origine, quand bien même un de ses frères, des oncles et des cousins y résident.</w:t>
      </w:r>
    </w:p>
    <w:p>
      <w:r>
        <w:rPr>
          <w:b/>
        </w:rPr>
        <w:t>E. 8.3</w:t>
      </w:r>
    </w:p>
    <w:p>
      <w:r>
        <w:t>Il est établi que A._______, depuis son arrivée en Suisse, a toujours travaillé en qualité d'ouvrier agricole. Il ne peut donc non plus être considéré que l'intéressé a acquis en Suisse des qualifications professionnelles à ce point spécifiques qu'il ne pourra en aucune façon mettre en pratique dans son pays d'origine. Il ressort des considérations qui précèdent que le recourant n'a pas créé avec la Suisse des liens à ce point profonds et durables qu'il ne puisse plus concevoir un retour en République de Serbie.</w:t>
      </w:r>
    </w:p>
    <w:p>
      <w:r>
        <w:rPr>
          <w:b/>
        </w:rPr>
        <w:t>E. 9</w:t>
      </w:r>
    </w:p>
    <w:p>
      <w:r>
        <w:t>Le Tribunal n'ignore pas non plus que le retour d'un étranger dans son pays après un séjour de quelques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En l'espèce, le recourant a déclaré que, du fait des conflits existant avec son père à la suite du remariage de ce dernier avec une femme beaucoup plus jeune que lui, son éventuel retour en République de Serbie serait très problématique. Or, ces affirmations restent au stade de la pure allégation, n'étant confirmées par aucun indice probant, et ne permettent donc pas de prouver l'existence d'une situation à telle point rigoureuse de nature à empêcher le retour de A._______ dans son pays d'origine. Comme le remarque d'ailleurs de manière pertinente l'autorité intimée dans son préavis du 9 février 2006, il y a enfin lieu de constater que l'intéressé, jeune et sans charge de famille, devrait être en mesure d'envisager son avenir en République de Serbie de manière indépendante. On ne peut dès lors admettre qu'il se trouvera, à son retour, dans une situation sensiblement plus difficile que celle de ses compatriotes contraints, comme lui, de regagner leur pays d'origine (cf. arrêt du Tribunal fédéral 2A.447/2006 du 30 octobre 2006). En conséquence, l'examen de l'ensemble des éléments de la présente cause amène le TAF à la conclusion que A._______ ne se trouve pas dans une situation d'extrême gravité au sens de l'art. 13 let. f OLE et que c'est à bon droit que l'autorité intimée a considéré qu'il ne satisfaisait pas aux exigences de cette disposition.</w:t>
      </w:r>
    </w:p>
    <w:p>
      <w:r>
        <w:rPr>
          <w:b/>
        </w:rPr>
        <w:t>E. 10</w:t>
      </w:r>
    </w:p>
    <w:p>
      <w:r>
        <w:t>Il en découle que, par sa décision du 2 novembre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