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C-288/2006 vom 1. Juni 2007</w:t>
      </w:r>
    </w:p>
    <w:p>
      <w:r>
        <w:t>Bundesverwaltungsgericht, 2007-06-01, FR</w:t>
      </w:r>
    </w:p>
    <w:p>
      <w:r>
        <w:rPr>
          <w:b/>
        </w:rPr>
        <w:t xml:space="preserve">Quelle: </w:t>
      </w:r>
      <w:r>
        <w:t>https://mcp.opencaselaw.ch/entscheid/bvger_C-288_2006</w:t>
      </w:r>
    </w:p>
    <w:p>
      <w:r>
        <w:t>FR: TAF C-288/2006 du 1 juin 2007</w:t>
      </w:r>
    </w:p>
    <w:p>
      <w:r>
        <w:t>IT: TAF C-288/2006 del 1 giugno 2007</w:t>
      </w:r>
    </w:p>
    <w:p>
      <w:pPr>
        <w:pStyle w:val="Heading2"/>
      </w:pPr>
      <w:r>
        <w:t>Regeste</w:t>
      </w:r>
    </w:p>
    <w:p>
      <w:r>
        <w:t>Cas individuels d'une extrême gravité</w:t>
      </w:r>
    </w:p>
    <w:p>
      <w:pPr>
        <w:pStyle w:val="Heading2"/>
      </w:pPr>
      <w:r>
        <w:t>Erwägungen</w:t>
      </w:r>
    </w:p>
    <w:p>
      <w:r>
        <w:rPr>
          <w:b/>
        </w:rPr>
        <w:t>E. 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d'exception aux mesures de limitation peuvent être contestées devant le Tribunal administratif fédéral, conformément à l'art. 20 al. 1 de la loi fédérale du 26 mars 1931 sur le séjour et l'établissement des étrangers (LSEE, RS 142.20). En l'occurrence, le recours devant le Tribunal fédéral n'est pas recevable en raison de la matière (cf. art. 83 let. c ch. 5 de la loi fédérale du 17 juin 2005 sur le Tribunal fédéral [LTF, RS 173.110]), de sorte que le Tribunal administratif fédéral statue définitivement (cf. art. 1 al. 2 LTAF). Les affaires pendantes devant les commissions fédérales de recours ou d'arbitrage ou devant les services de recours des départements au 1er janvier 2007 sont traitées par le Tribunal administratif fédéral dans la mesure où il est compétent (cf. art. 53 al. 2 phr. 1 LTAF). Ces affaires sont traitées selon le nouveau droit de procédure (cf. art. 53 al. 2 phr. 2 LTAF). A moins que la LTAF n'en dispose autrement, la procédure devant le Tribunal administratif fédéral est régie par la PA (cf. art. 37 LTAF). A._______, qui est directement touchée par la décision entreprise, a qualité pour recourir (cf. art 20 al. 1 LSEE et art. 48 PA). Son recours, présenté dans la forme et les délais prescrits par la loi, est recevable (cf. art. 50 et art. 52 PA).</w:t>
      </w:r>
    </w:p>
    <w:p>
      <w:r>
        <w:rPr>
          <w:b/>
        </w:rPr>
        <w:t>E. 2</w:t>
      </w:r>
    </w:p>
    <w:p>
      <w:r>
        <w:t>La recourante peut invoquer devant le Tribunal administratif fédéral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3</w:t>
      </w:r>
    </w:p>
    <w:p>
      <w:r>
        <w:t>A titre préliminaire, le Tribunal administratif fédéral précise, d'une part, que la compétence d'accorder une autorisation de séjour appartient aux seules autorités cantonales (cf. art. 15 LSEE en relation avec l'art. 51 de l'ordonnance du Conseil fédéral du 6 octobre 1986 limitant le nombre des étrangers [OLE, RS 823.21]) et, d'autre part, que la présente procédure ne concerne que la question de l'assujettissement aux mesures de limitation du nombre des étrangers et non pas directement celle de l'octroi éventuel d'un titre de séjour. Dans la mesure ou l'examen du recours administratif se limite à la question de savoir si la recourante et sa fille peuvent bénéficier d'une exception aux mesures de limitation en vertu de l'art. 13 let. f OLE , la conclusion du recours tendant à l'octroi d'une autorisation de séjour en leur faveur est dès lors irrecevable (ATF 123 II 125 consid. 2 in fine).</w:t>
      </w:r>
    </w:p>
    <w:p>
      <w:r>
        <w:rPr>
          <w:b/>
        </w:rPr>
        <w:t>E. 4.1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4.2</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4.3</w:t>
      </w:r>
    </w:p>
    <w:p>
      <w:r>
        <w:t>A ce propos, il sied de relever que l'autorité fédérale n'est pas liée par l'appréciation émise par le canton de Genève dans sa proposition du 25 avril 2005 s'agissant de l'exemption de la recourante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traduit en français dans Journal des Tribunaux [JdT] 1995 I 226 consid. 3a; Peter Kottusch, Das Ermessen der kantonalen Fremdenpolizei und seine Schranken, Schweizerisches Zentralblatt für Staats- und Verwaltungsrecht [ZBl] 91/1990, p. 155) et au Tribunal administratif fédéral, en vertu de l'effet dévolutif du recours (cf. art. 54 PA).</w:t>
      </w:r>
    </w:p>
    <w:p>
      <w:r>
        <w:rPr>
          <w:b/>
        </w:rPr>
        <w:t>E. 5.1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RDAF I 1997, p. 267ss).</w:t>
      </w:r>
    </w:p>
    <w:p>
      <w:r>
        <w:rPr>
          <w:b/>
        </w:rPr>
        <w:t>E. 5.3</w:t>
      </w:r>
    </w:p>
    <w:p>
      <w:r>
        <w:t>Lorsqu'une famille demande à être exemptée des mesures de limitation au sens de l'art. 13 let.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(durée du séjour, intégration professionnelle pour les parents et scolaire pour les enfants, notamment; cf. ATF 123 II 125 consid. 4a).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(cf. ATF 123 II précité consid. 4; Alain Wurzburger, op. cit. pp. 297/298).</w:t>
      </w:r>
    </w:p>
    <w:p>
      <w:r>
        <w:rPr>
          <w:b/>
        </w:rPr>
        <w:t>E. 5.4</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ATF 130 II 39 consid. 3).</w:t>
      </w:r>
    </w:p>
    <w:p>
      <w:r>
        <w:rPr>
          <w:b/>
        </w:rPr>
        <w:t>E. 6.1</w:t>
      </w:r>
    </w:p>
    <w:p>
      <w:r>
        <w:t>Dans son recours, l'intéressée invoque le bénéfice de la Circulaire de l'ODM du 8 octobre 2004 sur la pratique de cet office concernant la réglementation du séjour des étrangers dans les cas personnels d'extrême gravité. Elle indique à ce propos que l'ODM était mal fondé à considérer que l'irrégularité de son séjour ferait obstacle à l'octroi d'une exception aux mesures de limitation, d'autant plus que cet office avait accepté ces deux dernières années de régulariser les conditions de séjour de plusieurs clandestins. Sa décision serait ainsi contraire au principe de l'égalité de traitement.</w:t>
      </w:r>
    </w:p>
    <w:p>
      <w:r>
        <w:rPr>
          <w:b/>
        </w:rPr>
        <w:t>E. 6.2</w:t>
      </w:r>
    </w:p>
    <w:p>
      <w:r>
        <w:t>Préalablement, le Tribunal administratif fédéral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Pierre Moor, Traité de droit administratif, vol. I, 2ème édition, Berne 1994, p. 264ss).</w:t>
      </w:r>
    </w:p>
    <w:p>
      <w:r>
        <w:rPr>
          <w:b/>
        </w:rPr>
        <w:t>E. 6.3</w:t>
      </w:r>
    </w:p>
    <w:p>
      <w:r>
        <w:t>La Circulaire du 21 décembre 2001, révisée le 8 octobre 2004 et pour la dernière fois le 21 décembre 2006 est adressée en priorité aux autorités de police des étrangers et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Or, par la décision querellée, l'ODM n'a fait qu'apprécier la situation concrète de l'intéressée et de sa fille à l'aune des principes régissant les cas personnels d'extrême gravité. Si la circulaire mentionne effectivement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OLE, étant entendu que cette disposition n'est pas destinée à régulariser la situation d'étrangers vivant illégalement en Suisse. La recourante ne peut ainsi tirer aucun avantage de cette circulaire (cf. arrêt du Tribunal fédéral 2A.531/2005 du 7 décembre 2005). Il s'impose de souligner à ce propos que, contrairement à ce que l'intéressée laisse entendre, l'ODM n'a nullement exclu, dans la motivation de sa décision, que des personnes séjournant illégalement en Suisse puissent être mises au bénéfice d'une exception aux mesures de limitation. L'autorité intimée a seulement rappelé qu'un séjour illégal en Suisse ne pouvait constituer, en lui-même, un motif d'octroi d'une exception aux mesures de limitation, ainsi qu'il ressort d'ailleurs de la jurisprudence du Tribunal fédéral rappelée ci-avant, et qu'il convenait de procéder à l'examen de toutes les circonstances du cas d'espèce, en tenant compte des critères habituels du cas de rigueur.</w:t>
      </w:r>
    </w:p>
    <w:p>
      <w:r>
        <w:rPr>
          <w:b/>
        </w:rPr>
        <w:t>E. 6.4</w:t>
      </w:r>
    </w:p>
    <w:p>
      <w:r>
        <w:t>Pour le reste, le Tribunal administratif fédéral ne saurait se prononcer d'une manière générale sur les cas de personnes qui auraient obtenu une autorisation de séjour pour des motifs humanitaires, malgré un séjour illégal. En effet, si la recourante entendait se prévaloir à ce sujet d'une inégalité de traitement, il lui incombait d'invoquer avec précision de quel(s) cas particulier(s) il s'agissait, ce qu'elle n'a pas fait. Au vu de ce qui précède, le grief tiré de l'inégalité de traitement, invoqué de manière abstraite, doit être écarté (cf. en particulier à ce sujet l'arrêt du Tribunal fédéral 2A.631/2006 du 8 décembre 2006 consid. 4 et jurisprudence citée).</w:t>
      </w:r>
    </w:p>
    <w:p>
      <w:r>
        <w:rPr>
          <w:b/>
        </w:rPr>
        <w:t>E. 7</w:t>
      </w:r>
    </w:p>
    <w:p>
      <w:r>
        <w:t>En l'occurrence, se fondant sur les pièces du dossier et les déclarations que la prénommée a pu formuler lors de ses auditions par les autorités cantonales, le Tribunal administratif fédéral estime que les éléments portés à sa connaissance permettent de constater que depuis le mois de mai 1993, A._______ a résidé en Suisse en toute illégalité et que depuis le dépôt de sa demande de régularisation, le 9 octobre 2003, elle y demeure au bénéfice d'une simple tolérance cantonale, laquelle ne revêt qu'un caractère provisoire et aléatoire. Ces circonstances ne sauraient être considérées comme constitutives d'un cas personnel d'extrême gravité (cf. ATF 128 II 200 consid. 4 et les arrêts cités; pour des personnes " sans papiers " voir les arrêts 2A.718/2006 du 21 mars 2007, 2A.512/2006 du 18 octobre 2006 et 2A.96/2006 du 27 mars 2006). En effet,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Dans ces circonstances, la recourante ne saurait tirer parti de la durée de son séjour en Suisse pour bénéficier d'une exception aux mesures de limitation. Pour rappel, cette dernière et sa fille se trouvent en effet dans une situation comparable à celle de nombreux étrangers qui sont appelés à quitter la Suisse au terme d'un séjour autorisé ou non et qui, ne bénéficiant d'aucun traitement particulier, demeurent soumis aux mesures de limitation. D'autre part, le Tribunal administratif fédéral observe que la possibilité offerte à l'intéressée par l'OCP-GE de prendre un emploi en avril 2005, jusqu'à l'issue de la procédure, relève également d'une pure tolérance cantonale et ne lui confère aucun droit dans le cadre de la présente procédure.</w:t>
      </w:r>
    </w:p>
    <w:p>
      <w:r>
        <w:rPr>
          <w:b/>
        </w:rPr>
        <w:t>E. 8.1</w:t>
      </w:r>
    </w:p>
    <w:p>
      <w:r>
        <w:t>Cela étant, il convient d'examiner les critères d'évaluation qui, autres que la seule durée du séjour en Suisse, pourraient rendre le retour de la recourante et de sa fille dans leur pays d'origine particulièrement difficile.</w:t>
      </w:r>
    </w:p>
    <w:p>
      <w:r>
        <w:rPr>
          <w:b/>
        </w:rPr>
        <w:t>E. 8.2</w:t>
      </w:r>
    </w:p>
    <w:p>
      <w:r>
        <w:t>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lui seul, à constituer un cas d'extrême gravité (ATF 128 II 200 consid. 4 et les arrêts cités). En effet faut-il encore que le refus de soustraire l'intéressée et sa fille aux restrictions des nombres maximums comporte pour elles de graves conséquences. Autrement dit, il est nécessaire que leurs conditions de vie et d'existence, comparées à celles applicables à la moyenne des étrangers, soient mises en cause de manière accrue (cf. supra consid. 5.2).</w:t>
      </w:r>
    </w:p>
    <w:p>
      <w:r>
        <w:rPr>
          <w:b/>
        </w:rPr>
        <w:t>E. 8.3</w:t>
      </w:r>
    </w:p>
    <w:p>
      <w:r>
        <w:t>En l'occurrence, la recourante justifie avant tout sa démarche par son intégration à la société genevoise et la perte des liens avec son pays d'origine. En ce qui concerne l'intégration socioprofessionnelle de cette dernière, force est de constater que, comparée à celle de la moyenne des étrangers présents en Suisse depuis plus de dix ans, elle ne revêt aucun caractère exceptionnel. En effet, bien que le Tribunal administratif fédéral ne remette nullement en cause les efforts d'intégration accomplis par l'intéressée, ni les excellents contacts qu'elle a pu établir avec la population locale, il ne saurait pour autant considérer que celle-ci se soit créé avec ce pays des attaches à ce point profondes et durables qu'elle ne puisse plus raisonnablement envisager un retour dans son pays d'origine. Au demeurant, les pièces du dossier révèlent que depuis son arrivée en Suisse, la recourante a certes, par son travail, assuré son indépendance financière. Force est toutefois de constater qu'au regard de la nature des emplois de femme de ménage qu'elle a exercés en Suisse, elle n'a pas acquis de connaissances ou de qualifications spécifiques telles qu'elle ne pourrait plus mettre en pratique dans son pays d'origine et qu'il faille considérer qu'elle a fait preuve d'une évolution professionnelle remarquable en Suisse justifiant, à elle seule, l'admission d'un cas de rigueur au sens de l'art. 13 let. f OLE (cf. arrêt du Tribunal fédéral 2A.586/2006 du 6 décembre 2006 consid. 2.2 et les arrêts du Tribunal fédéral non publiés du 12 août 1996 en la cause J. c/ DFJP, du 23 janvier 1998 dans la cause A. c/ DFJP et du 2 février 1999 dans la cause P. SA et B. c/ DFJP). En outre, le Tribunal administratif fédéral relève que le comportement de l'intéressée en Suisse n'est pas exempt de tout reproche. En effet, depuis son arrivée clandestine en Suisse et jusqu'au dépôt de sa demande d'autorisation de séjour, celle-ci a séjourné et travaillé dans ce pays de manière totalement illégale. Même s'il ne faut pas exagérer l'importance des infractions aux prescriptions de police des étrangers inhérentes à la condition de travailleur clandestin, il n'est néanmoins pas contradictoire de tenir compte de l'existence de telles infractions (cf. ATF 130 II 39 consid. 5.2). Par ailleurs, il convient de rappeler ici que la recourante a vécu en Colombie jusqu'à l'âge de vingt-quatre ans. Elle a ainsi passé dans son pays d'origine toute sa jeunesse, son adolescence et une partie importante de sa vie d'adulte, années qui apparaissent comme essentielles pour la formation de la personnalité et, partant, pour l'intégration sociale et culturelle (cf. ATF 123 II 125 consid. 5b/aa). Dans ces conditions, le Tribunal administratif fédéral ne saurait considérer que son séjour sur le territoire suisse ait été suffisamment long pour la rendre totalement étrangère à sa patrie. Il convient de relever à cet égard que l'intéressée conserve encore des liens familiaux avec son pays d'origine où vit sa mère et l'un de ses frères (cf. procès-verbal d'audition du 19 février 2005, dossier cantonal). Dans ces circonstances, la présence en Suisse de sa soeur de nationalité suisse, de ses deux nièces et de l'un de ses frères au bénéfice d'une autorisation de séjour, ne saurait constituer un argument déterminant dans l'appréciation des attaches que l'intéressée s'est créées avec ce pays. Il n'est ainsi pas vraisemblable que la Colombie soit devenue à ce point étrangère à A._______ qu'elle ne serait plus en mesure, après une période de réadaptation, d'y retrouver ses repères. En outre, la prénommée est en bonne santé.</w:t>
      </w:r>
    </w:p>
    <w:p>
      <w:r>
        <w:rPr>
          <w:b/>
        </w:rPr>
        <w:t>E. 9</w:t>
      </w:r>
    </w:p>
    <w:p>
      <w:r>
        <w:t>En ce qui concerne l'enfant B._______, elle est née à Genève en février 2000, elle est âgée aujourd'hui de sept ans et est scolarisée en première primaire. Même si elle ne connaît pas son pays d'origine, elle doit certainement maîtriser, du moins oralement, la langue espagnole et elle reste attachée à la culture et aux coutumes colombiennes par l'influence de sa mère. Il n'est pas contesté qu'elle parle bien le français, qu'elle a débuté sa scolarité dans le canton de Genève et qu'elle s'est bien adaptée au milieu scolaire et social (cf. correspondance du 30 mars 2007 et mémoire de recours), si bien qu'un retour dans son pays d'origine entraînerait assurément certaines difficultés. Cependant, son intégration n'est pas à ce point poussée qu'elle ne pourrait s'adapter à sa patrie et surmonter un changement de régime scolaire; son jeune âge et sa capacité d'adaptation ne peuvent que l'aider à supporter ce changement (ATF 123 II 125 et jurisprudence citée).</w:t>
      </w:r>
    </w:p>
    <w:p>
      <w:r>
        <w:rPr>
          <w:b/>
        </w:rPr>
        <w:t>E. 10</w:t>
      </w:r>
    </w:p>
    <w:p>
      <w:r>
        <w:t>Le Tribunal administratif fédéral n'ignore pas non plus que le retour d'un étranger dans son pays après un séjour de plusieurs années en Suisse n'est pas exempt de difficultés. Il convient toutefois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125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En particulier, ni l'âge actuel de la recourante, ni la durée de son séjour, ni les inconvénients d'ordre professionnel qu'elle pourrait rencontrer dans son pays d'origine ne constituent des circonstances si singulières qu'elles seraient constitutives d'un cas de rigueur. En conséquence, l'examen de l'ensemble des éléments de la présente cause amène le Tribunal administratif fédéral à la conclusion que l'intéressée et sa fille B._______ ne se trouvent pas dans une situation d'extrême gravité au sens de l'art. 13 let. f OLE et que c'est à bon droit que l'autorité intimée a considéré qu'elles ne satisfaisaient pas aux exigences de cette disposition.</w:t>
      </w:r>
    </w:p>
    <w:p>
      <w:r>
        <w:rPr>
          <w:b/>
        </w:rPr>
        <w:t>E. 11</w:t>
      </w:r>
    </w:p>
    <w:p>
      <w:r>
        <w:t>Compte tenu des considérants exposés ci-dessus, il appert que, par sa décision du 2 novembre 2005, l'ODM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de la recourante, conformément à l'art.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