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C-2875/2010 vom 14. Januar 2011</w:t>
      </w:r>
    </w:p>
    <w:p>
      <w:r>
        <w:t>Bundesverwaltungsgericht, 2011-01-14, FR</w:t>
      </w:r>
    </w:p>
    <w:p>
      <w:r>
        <w:rPr>
          <w:b/>
        </w:rPr>
        <w:t xml:space="preserve">Quelle: </w:t>
      </w:r>
      <w:r>
        <w:t>https://mcp.opencaselaw.ch/entscheid/bvger_C-2875_2010</w:t>
      </w:r>
    </w:p>
    <w:p>
      <w:r>
        <w:t>FR: TAF C-2875/2010 du 14 janvier 2011</w:t>
      </w:r>
    </w:p>
    <w:p>
      <w:r>
        <w:t>IT: TAF C-2875/2010 del 14 gennaio 2011</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d'approbation à la délivrance, à la prolongation ou au renouvellement d'autorisations de séjour et de renvoi de Suisse peuvent être contestées devant le TAF (cf. art. 1 al. 2 LTAF, en relation avec l'art. 83 let. c ch. 2 et 4 de la loi du 17 juin 2005 sur le Tribunal fédéral [LTF, RS 173.110]).</w:t>
      </w:r>
    </w:p>
    <w:p>
      <w:r>
        <w:rPr>
          <w:b/>
        </w:rPr>
        <w:t>E. 1.2</w:t>
      </w:r>
    </w:p>
    <w:p>
      <w:r>
        <w:t>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TF 2A.451/2002 du 28 mars 2003, partiellement publié in: ATF 129 II 215, et la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Eine umfassende Darstellung der Rechtsstellung von Ausländerinnen und Ausländern in der Schweiz, von A(syl) bis Z(ivil­recht), Bâle 2009, p. 247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Conformément à l'art. 66 LEtr, les autorités compétentes renvoient de Suisse tout étranger dont l'autorisation est refusée, révo­quée ou n'a pas été prolongée (al. 1). Le renvoi est assorti d'un délai de départ raisonnable (al. 2). Lorsque l'étranger attente de manière grave ou répétée à la sécurité et à l'ordre publics, les met en danger ou représente une menace pour la sécurité intérieure ou extérieure, le renvoi est immédiatement exécutoire (al. 3).</w:t>
      </w:r>
    </w:p>
    <w:p>
      <w:r>
        <w:rPr>
          <w:b/>
        </w:rPr>
        <w:t>E. 3.5</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En vertu de l'art. 40 al. 1 LEtr, les autorisations prévues aux art. 32 à 35 et 37 à 39 sont octroyées (respectivement renouvelées) par les cantons, sous réserve des compétences de la Confédération en matière de procédure d'approbation (art. 99) notamment. A teneur de l'art. 99 LEtr, le Conseil fédéral (CF) détermine les cas dans lesquels les autorisations de courte durée, de séjour ou d'établis­sement (notamment) sont soumises à l'approbation de l'ODM. Selon l'art. 85 al. 1 OASA, l'ODM a la compétence d'approuver l'octroi et le renouvellement des autorisations de séjour et de courte durée, ainsi que l'octroi de l'établissement, notamment lorsqu'il estime qu'une procédure d'approbation est nécessaire pour certaines catégories de personnes afin d'assurer une pratique uniforme de la loi (let. a) ou lorsqu'il exige que la cause lui soit soumise pour approbation dans un cas d'espèce (let. b), à charge pour l'office d'édicter les directives nécessaires à l'exécution de cette ordonnance (cf. art. 89 OASA). Dans ses directives, l'ODM, faisant application de l'art. 85 al. 1 let. a OASA, a notamment soumis à approbation l'octroi ou le renouvel­le­ment (respectivement la prolongation) d'une autorisation de séjour lorsque l'étranger a enfreint de manière grave ou répétée l'ordre juridi­que, en s'adonnant à du trafic de drogue par exemple (cf. ch. 1.3.1.3 let. c et ch. 1.3.1.4 let. d des Directives I. Etrangers [état au 1.7.2009], consultables sur le site de l'ODM, http://www.bfm.admin.ch). Dans les cas soumis à approbation, l'autorisation ne peut être délivrée ou renouvelée que lorsque l'ODM a donné son approbation (cf. art. 86 al. 5 OASA), à défaut de quoi l'autorisation n'est pas valable. Les dispositions précitées correspondent, dans l'esprit, à celles de l'ancien droit qui ont été abrogées (cf. art. 15 al. 1 et 2 et art. 18 al. 3 et 4 de la loi fédérale du 26 mars 1931 sur le séjour et l'établissement des étran­gers [LSEE, RS 1 113], en relation avec l'art. 19 al. 5 du règlement d'exécution du 1er mars 1949 de la loi fédérale sur le séjour et l'établis­sement des étrangers [RSEE, RO 1949 I 232] et l'art. 1 let. a et c de l'ordonnance du 20 avril 1983 sur la procédure d'approbation en droit des étrangers [OPADE, RO 1983 535] ; ch. 132.3 let. c et ch. 132.4 let. d des Directives et Commentaires de l'ODM : Entrée, séjour et marché du travail [Directives LSEE] [dernière version: mai 2006], consultables sur le site de l'ODM, http://www.bfm.admin.ch).</w:t>
      </w:r>
    </w:p>
    <w:p>
      <w:r>
        <w:rPr>
          <w:b/>
        </w:rPr>
        <w:t>E. 4.2</w:t>
      </w:r>
    </w:p>
    <w:p>
      <w:r>
        <w:t>Aussi, en vertu de la réglementation au sujet de la répartition des compétences en matière de police des étrangers, la compétence décisionnelle dans le cadre de la présente cause appartient à la Confédération, et plus particulièrement à l'ODM (cf. ATF 130 II 49 consid. 2.1 p. 51, ATF 127 II 49 consid. 3a p. 51ss et les références citées, jurisprudence applicable mutatis mutandis au nouveau droit) et au TAF, en vertu de l'effet dévolutif du recours (cf. art. 54 PA). Il s'ensuit que l'ODM et, a fortiori, le TAF ne sont pas liés par la déci­sion des autorités cantonales de police des étrangers de prolonger l'autorisation de séjour qui avait été délivrée au recourant en raison de son mariage et peuvent donc parfaitement s'écarter de l'appréciation émises par ces autorités.</w:t>
      </w:r>
    </w:p>
    <w:p>
      <w:r>
        <w:rPr>
          <w:b/>
        </w:rPr>
        <w:t>E. 5.1</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p. 3s., ATF 131 II 339 consid. 1 p. 342s., et la jurispru­dence citée).</w:t>
      </w:r>
    </w:p>
    <w:p>
      <w:r>
        <w:rPr>
          <w:b/>
        </w:rPr>
        <w:t>E. 5.2</w:t>
      </w:r>
    </w:p>
    <w:p>
      <w:r>
        <w:t>A teneur de l'art. 43 LEtr, le conjoint étranger du titulaire d'une au­torisation d'établissement a droit à l'octroi d'une autorisation de séjour et à la prolongation de sa durée de validité, à condition de vivre en ménage commun avec lui (al. 1). Après un séjour légal ininterrompu de cinq ans, il a droit à l'octroi d'une autorisation d'établissement (al. 2). Selon la jurisprudence, ledit séjour doit avoir été effectué dans le cadre du mariage. Le point de départ pour calculer le délai de cinq ans est la date du mariage en Suisse ou, si le mariage a eu lieu à l'étran­ger, le début du séjour en Suisse (cf. ATF 122 II 145 consid. 3b p. 147 [relatif au conjoint étranger d'un ressortissant suisse], confirmé récem­ment par les arrêts du TF 2C_95/2010 du 7 juillet 2010 consid. 4.1 et 2C_710/2009 du 7 mai 2010 consid. 2.1 [relatifs au conjoint étranger du titulaire d'une autorisation d'établissement]).</w:t>
      </w:r>
    </w:p>
    <w:p>
      <w:r>
        <w:rPr>
          <w:b/>
        </w:rPr>
        <w:t>E. 5.3</w:t>
      </w:r>
    </w:p>
    <w:p>
      <w:r>
        <w:t>En l'espèce, aucun droit à la délivrance d'une autorisation d'éta­blis­sement ne peut donc être déduit de la disposition précitée, dans la mesure où le recourant, entré en Suisse le 21 mars 2007, a séjourné moins de cinq ans dans ce pays en tant que conjoint étranger d'une personne titulaire d'une autorisation d'établissement.</w:t>
      </w:r>
    </w:p>
    <w:p>
      <w:r>
        <w:rPr>
          <w:b/>
        </w:rPr>
        <w:t>E. 6.1</w:t>
      </w:r>
    </w:p>
    <w:p>
      <w:r>
        <w:t>En vertu de l'art. 51 al. 2 let. b LEtr, les droits conférés par l'art. 43 LEtr au conjoint étranger du titulaire d'une autorisation d'établissement (cf. consid. 5.2 supra) s'éteignent s'il existe des motifs de révocation au sens de l'art. 62 LEtr. Ainsi que le précise l'art. 86 al. 2 let. a et c OASA, l'ODM refuse d'ap­prou­ver l'octroi ou le renouvellement (respectivement la prolongation) d'une autorisation notamment lorsque des motifs de révocation au sens de l'art. 62 LEtr existent contre la personne concernée.</w:t>
      </w:r>
    </w:p>
    <w:p>
      <w:r>
        <w:rPr>
          <w:b/>
        </w:rPr>
        <w:t>E. 6.2</w:t>
      </w:r>
    </w:p>
    <w:p>
      <w:r>
        <w:t>A teneur de l'art. 62 let. b LEtr, l'autorité compétente peut révo­quer une autorisation de séjour si l'étranger a été condamné à une peine privative de liberté de longue durée ou a fait l'objet d'une mesu­re pénale au sens des art. 64 ou 61 du code pénal suisse du 21 décem­bre 1937 (CP, RS 311.0). Le Tribunal fédéral (TF) a récemment considéré que le prononcé d'une peine privative de liberté supérieure à un an constituait une peine de longue durée et, partant, un motif de révocation au sens de l'art. 62 let. b LEtr, retenant par ailleurs que la proportionnalité d'une telle mesure devait être examinée de cas en cas, conformément à l'art. 96 al. 1 LEtr (cf. ATF 135 II 377 consid. 4.2 p. 379ss).</w:t>
      </w:r>
    </w:p>
    <w:p>
      <w:r>
        <w:rPr>
          <w:b/>
        </w:rPr>
        <w:t>E. 6.3</w:t>
      </w:r>
    </w:p>
    <w:p>
      <w:r>
        <w:t>L'art. 8 CEDH contient une réglementation similaire. En vertu de l'art. 8 par. 1 CEDH, un étranger peut, selon les circons­tan­­­­ces, se prévaloir du droit au respect de sa vie privée et familiale pour s'opposer à l'éventuelle séparation de membres de sa famille béné­­ficiant d'un droit de présence assuré en Suisse (nationalité suisse ou autorisation d'établissement, notamment), en particulier de son époux et de ses enfants mineurs vivant en ménage commun avec lui, pour autant qu'il entretienne avec ces derniers des relations étroites, effectives et intactes (cf. ATF 135 I 143 consid. 1.3.1 p. 145s. ; ATAF 2007/45 consid. 5.3 p. 591s., et les références citées). Une ingérence dans l'exercice de ce droit est toutefois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Elle suppose donc une pesée des intérêts en présence (cf. ATF 135 I précité consid. 2.1 p. 147, ATF 135 I 153 consid. 2.2.1 p. 156, ATF 135 II précité consid. 4.3 p. 381s., ATF 134 II 10 consid. 4.1 p. 22s., et la jurisprudence citée).</w:t>
      </w:r>
    </w:p>
    <w:p>
      <w:r>
        <w:rPr>
          <w:b/>
        </w:rPr>
        <w:t>E. 6.4</w:t>
      </w:r>
    </w:p>
    <w:p>
      <w:r>
        <w:t>Lorsque le refus de délivrer, de renouveler ou de prolonger une autorisation de séjour, respectivement le prononcé d'une mesure d'éloi­­gne­ment se fonde sur la commission d'une infraction, la peine infligée par le juge pénal, qui sert à évaluer la gravité de la faute commise, est le premier critère à prendre en considé­ration dans le cadre de la pesée des intérêts (cf. ATF 134 II précité consid. 4.2 p. 23, ATF 120 Ib 6 consid. 4b p. 14 ; arrêt du TF 2C_313/2010 du 28 juillet 2010 consid. 4.2, et la jurisprudence citée). A ce propos, il sied de relever que, 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l'intéressé que celle de l'autorité pénale (cf. ATF 130 II 493 consid. 4.2 p. 500s., et la jurispru­dence citée ; arrêts du TF 2C_574/2008 du 9 février 2009 consid. 2.3, 2C_341/2008 du 30 octobre 2008 consid. 9.3).</w:t>
      </w:r>
    </w:p>
    <w:p>
      <w:r>
        <w:rPr>
          <w:b/>
        </w:rPr>
        <w:t>E. 6.5</w:t>
      </w:r>
    </w:p>
    <w:p>
      <w:r>
        <w:t>La durée de présence en Suisse d'un étranger constitue un autre critère important ; plus la durée de ce séjour aura été longue, plus les con­ditions requises pour refuser une autorisation de séjour ou pro­noncer une mesure d'éloignement devront être appréciées de manière restrictive. Pour apprécier la proportion­nalité d'une telle décision, il conviendra de tenir compte tout particu­lièrement de l'âge de l'étranger au moment de son arrivée en Suisse, de l'intensité des liens que celui-ci aura noués dans ce pays et des éventuelles difficultés de réintégra­tion dans le pays d'origine (cf. ATF 130 II 176 consid. 4.4.2 p. 190s., ATF 125 II 521 consid. 2b p. 523s., ATF 122 II 433 consid. 2c p. 436s., et la jurisprudence citée).</w:t>
      </w:r>
    </w:p>
    <w:p>
      <w:r>
        <w:rPr>
          <w:b/>
        </w:rPr>
        <w:t>E. 6.6</w:t>
      </w:r>
    </w:p>
    <w:p>
      <w:r>
        <w:t>Enfin, il y a lieu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134 II précité consid. 4.2 p. 23, et la jurisprudence citée). Selon la pratique applicable aux conjoints étrangers de ressortis­sants suisses (instaurée par l'arrêt Reneja, publié in: ATF 110 Ib 201) et, par analogie, aux conjoints étrangers de personnes titulaires d'un permis d'éta­blissement, une condamnation à deux ans de privation de liberté constitue la limite à partir de laquelle, en règle générale, il y a lieu de refuser l'autorisation de séjour, du moins en présence d'une demande d'autorisation initiale ou d'une demande de prolongation d'autorisation déposée après un séjour de courte durée. Ce principe vaut même lorsqu'on ne peut pas - ou difficilement - exiger de l'époux suisse qu'il parte à l'étranger, ce qui empêche de fait les conjoints de vivre ensemble d'une manière ininter­rompue. Ainsi, lorsque l'étranger a été condamné à une peine privative de liberté de deux ans au moins, l'intérêt public à son éloignement de Suisse l'emporte généralement sur son intérêt privé (et celui de sa famille) à pouvoir rester en Suisse. Le seuil de 24 mois fixé par la jurisprudence n'a toutefois qu'un carac­tère indicatif. Même si cette limite est atteinte, l'octroi ou le renou­vellement d'une autorisation de séjour n'est pas absolument exclu, mais suppose que des circonstances tout à fait exceptionnelles soient réalisées (cf. ATF 134 II précité consid. 4.3 p. 23ss, ATF 130 II précité consid. 4.1 p. 185, et la jurispruden­ce citée ; Alain Wurzburger, La jurisprudence récente du Tribunal fédéral en matière de police des étrangers, Revue de droit administratif et fiscal [RDAF] I 1997 p. 311). Inverse­ment, lorsque la peine infligée est moins sévère, il n'est pas exclu de pronon­cer une mesure d'éloignement, respectivement de refuser l'octroi ou le renouvellement d'une autorisation de séjour à laquelle le conjoint étranger aurait normalement droit, par exemple si, par l'accumu­lation de petites infractions ou par son comportement en général, l'intéressé a démontré son manque d'intégration en Suisse (cf. arrêt du TF 2A.541/2004 du 29 novembre 2004 consid. 3.2). Dans ce cas, seule est déterminante la pesée des intérêts publics et privés en présence, à laquelle il convient de procéder en tenant compte de l'ensemble des circonstances de la cause, conformément au principe de la proportion­nalité (cf. arrêts du TF 2C_43/2009 du 4 dé­cem­bre 2009 consid. 2.1, 2C_362/2009 du 24 juillet 2009 consid. 3.2, et la jurisprudence citée ; Wurzburger, op. cit., p. 311). Cette pratique demeure pertinente sous l'angle du nouveau droit (cf. ATF 135 II précité consid. 4.4 p. 382s. ; arrêt du TF 2C_784/2009 du 25 mai 2010 consid. 2.3 ; Message du Conseil fédéral concernant la loi sur les étrangers du 8 mars 2002, FF 2002 3469, spéc. p. 3564ss, ad art. 61 et 62 du projet de loi [qui correspondent aux art. 62 et 63 LEtr]).</w:t>
      </w:r>
    </w:p>
    <w:p>
      <w:r>
        <w:rPr>
          <w:b/>
        </w:rPr>
        <w:t>E. 7.1</w:t>
      </w:r>
    </w:p>
    <w:p>
      <w:r>
        <w:t>Par jugement du 1er dé­cem­­­bre 2009, le Tribu­nal correctionnel de l'ar­rondissement de l'Est vaudois a condamné A._______ à une peine d'emprison­ne­ment de plus d'un an, autrement dit à une peine privative de liberté de longue durée susceptible de constituer un motif de révocation au sens de l'art. 62 let. b LEtr et de la jurisprudence y relative (cf. consid. 6.2 supra). Il sied dès lors d'examiner si la décision querellée, par la­quelle l'ODM a refusé d'approuver la poursuite du séjour du prénom­mé sur le territoire helvétique, respecte le principe de la proportionnalité.</w:t>
      </w:r>
    </w:p>
    <w:p>
      <w:r>
        <w:rPr>
          <w:b/>
        </w:rPr>
        <w:t>E. 7.2</w:t>
      </w:r>
    </w:p>
    <w:p>
      <w:r>
        <w:t>Dans le cadre de la pesée des intérêts publics et privés à laquelle il y a lieu de procéder in casu conformément au droit interne et à l'art. 8 CEDH, il convient de tenir compte notamment de la gravité de la faute commise, de la durée du séjour et du degré d'intégration de l'intéressé en Suisse, de son comportement général (sur le plan privé et profes­sionnel) et du préjudice que celui-ci et sa famille auraient à subir du fait de son départ forcé de Suisse (cf. ATF 135 II précité consid. 4.3 p. 381s., et la jurisprudence citée ; Wurzbur­ger, op. cit., p. 308s.). Sur un autre plan, il convient d'avoir à l'esprit que les autorités suisses, ne pouvant accueillir tous les étrangers qui désirent venir dans ce pays, mènent une politique restrictive en matière de séjour des étrangers et d'immigration. Elles sont tenues de tenir compte de cet objectif d'in­té­rêt public - qui est légitime sous l'angle de l'art. 8 par. 2 CEDH - lors­qu'elles statuent en matière d'autorisations (cf. ATF 122 II 1 consid. 3a p. 6s., ATF 120 Ib 1 consid. 3b p. 4s. et 22 consid. 4a p. 24s., et la jurisprudence citée ; Wurzburger, op. cit., p. 287). Il est également du devoir des autorités suisses de prévenir la commission d'infractions sur le sol helvétique et d'assurer la protection de la collectivité. A ce propos, on ne saurait perdre de vue que la protection de la collectivité face au développement du trafic de stupéfiants répond à un intérêt public majeur, qui justifie l'éloignement de Suisse des personnes qui sont mêlées de près ou de loin à ce commerce et contribuent ainsi activement à la propagation de ce fléau. Il s'agit en effet d'un domaine où les autorités helvétiques, à l'instar des instances européennes, se montrent particulièrement rigoureuses, au vu des ravages causés par la drogue au sein de la population, spécialement parmi les jeunes. Les étrangers qui commet­tent des infractions à la législation sur les stupé­fiants d'une certaine gravité doivent dès lors s'attendre à des mesures d'éloignement et ce, à plus forte raison, en cas de récidive (cf. ATF 129 II 215 consid. 7 p. 221ss, ATF 125 II précité consid. 4a/aa p. 526s., ATF 122 II 433 consid. 2c p. 436s., et les réfé­rences citées ; arrêts du TF 2C_464/2009 du 21 octobre 2009 consid. 6.1, 2C_269/2007 du 8 octobre 2007 consid. 4.2, 2A.87/2006 du 29 mai 2006 consid. 2, et la jurisprudence citée ; Wurz­burger, op. cit., p. 308). Cette pratique restrictive demeure pertinente sous l'angle du nouveau droit (cf. message précité du 8 mars 2002, spéc. p. 3465 ad art. 62 du projet [qui correspond à l'art. 63 LEtr], où le CF indique qu'en cas d'in­fraction grave, notamment en matière de stupéfiants, et, à plus forte raison, en cas de récidive ou de multirécidive, il existe un intérêt public essentiel à l'éloignement de l'étranger de Suisse ; cf. les arrêts du TF 2C_367/2009 du 16 décembre 2009 consid. 4.2.1, 2C_314/2009 du 18 novembre 2009 consid. 2.2, et la jurisprudence citée, où le TF maintient sa pratique restrictive sous l'angle du nouveau droit).</w:t>
      </w:r>
    </w:p>
    <w:p>
      <w:r>
        <w:rPr>
          <w:b/>
        </w:rPr>
        <w:t>E. 7.3</w:t>
      </w:r>
    </w:p>
    <w:p>
      <w:r>
        <w:t>En l'espèce, il ressort des pièces du dossier que, quelques mois seulement après son arrivée en Suisse, A._______ a trempé dans le milieu de la drogue. En effet, le 30 août 2007, le prénommé - et ce bien qu'il fût domicilié à Vevey - a été intercepté à Bienne en possession d'hé­roïne, ce qui lui a valu d'être con­damné, le 10 octobre 2007, par les autorités pénales bernoises à une amende. Or, malgré cette sentence, l'intéressé n'a pas hésité à reprendre ses activités délictueuses. Entre mars et avril 2009, il s'est procuré de l'héroïne auprès d'un trafiquant de drogue opérant à Bienne. A Vevey, il a mélangé cette drogue à des produits de coupage, dont il a vendu, respective­ment fait vendre une partie et conservé le solde, en vue de le mettre en vente ultérieure­ment. Le trafic auquel le prénommé s'est livré ou envisageait de s'adon­ner a porté sur 61,5 grammes d'héroïne pure. A la même épo­que, l'intéressé a en outre acquis 5 grammes de cocaïne, dont il a revendu une partie et consom­mé un demi-gramme, ainsi qu'une dose d'héroïne. A raison de ces faits, le Tribunal cor­rec­tion­­nel de l'ar­rondis­se­­ment de l'Est vaudois, par juge­ment du 1er décem­bre 2009, lui a infligé une peine de 18 mois d'emprison­ne­ment. Certes, par ce jugement, le recourant a été condamné à une peine priva­tive de liberté d'une durée inférieure à celle constituant la limite à partir de laquelle, selon la jurisprudence, il y a lieu, en règle générale, de refuser une autorisation de séjour (ou la prolongation d'une telle autorisation) au conjoint étranger d'un ressortissant suisse ou d'une personne titulaire d'un permis d'établissement. Contraire­ment à ce que les juges pénaux ont retenu à la page 7 de leur jugement, l'intéressé avait toutefois un antécédent judiciaire, puisqu'il avait déjà été con­dam­­né pour détention d'héroïne. Force est dès lors de constater que ni sa pre­mière condam­nation par les autorités pénales bernoises, ni ses relations avec son épou­se, ni même la naissance de son fils au mois de janvier 2008 n'ont dissuadé le prénommé de récidiver, respec­ti­ve­ment de commettre - dans un contexte similaire - de nouvelles infrac­tions à la législation sur les stupéfiants, bien plus graves. Par ailleurs, on ne saurait perdre de vue que le trafic auquel A._______ s'est livré ou envisageait de s'adonner au printemps 2009 portait sur une quantité importante de drogue pure (61,5 grammes d'héroïne pure). Le TF considère en effet qu'un mélange à base d'héroïne est susceptible de mettre en danger la santé de nombreuses personnes et, partant, de réaliser les conditions d'application du cas grave au sens de l'art. 19 ch. 2 let. a LStup dès que ce mélange contient 12 grammes d'hé­roïne pure (cf. ATF 119 IV 180 consid. 2b p. 183ss, ATF 109 IV 143 consid. 3a p. 144, et la jurisprudence citée ; arrêts du TF 2C_367/2009 précité consid. 4.2.1 et 6B_908/2008 du 5 février 2009 consid. 4.1 in fine). Le trafic effectif ou envisagé in casu portait donc sur un multiple de la quantité minimale de drogue pure suscepti­ble de justifier l'application du cas grave au sens de la disposition pénale précitée. A cela s'ajoute que le recourant, contrairement à ce qu'il laisse entendre dans son recours, n'a pas sponta­nément passé des aveux complets. En effet, ainsi qu'il ressort des procès-verbaux d'audition dressés dans le cadre de la procé­dure pénale par la police cantonale vaudoise et du rapport établi le 12 août 2009 par cette dernière au terme de son enquête, ce n'est qu'après avoir été mis en cause par des tiers (no­tamment par son beau-frère, qu'il avait chargé d'écouler l'héroïne, et par un cousin de son épouse, un "pote" qu'il savait avoir déjà été condamné pour trafic de drogue) et après avoir été confondu (par des écoutes télépho­niques, par la cocaïne saisie à son domicile et par les emprein­tes ADN qu'il avait laissées sur le sac en papier renfermant l'héroïne) que celui-ci a progressivement passé aux aveux (cf. le juge­ment pénal précité, p. 5, où les juges ont constaté que "con­fondu, l'accusé a passé des aveux complets" ; le rapport d'enquête sus­­men­­tionné, p. 21 et 35, où la police cantonale vau­doise a notam­ment relevé que l'intéres­sé avait été entendu à sept reprises et que ce n'est qu'à sa quatrième audition qu'il avait "commencé à s'expliquer de façon réaliste sur son activité délic­tu­euse" ; le procès-verbal d'audition du 28 avril 2009, p. 3 et 7, où le prénommé s'est exprimé au sujet de ses liens de paren­té avec ses compli­ces). Force est dès lors de constater que, bien qu'il séjourne en Suisse depuis moins de quatre ans, A._______ a déjà été condamné dans ce pays à deux reprises pour des infractions à la LStup, domaine où la jurispru­dence se montre particulièrement sévère. Tout porte en outre à penser que le recourant aurait, selon toute vraisemblance, poursuivi ses acti­vités délictueuses s'il n'avait pas été appréhendé par la police et incarcéré du 14 avril au 16 juin 2009. Quant à l'attitude adoptée par l'intéressé au cours de son deuxième procès pénal, elle dénote une propension à dénier la gravité de ses actes. Les faits retenus par les juges pénaux laissent par ailleurs entrevoir un mode de vie dispen­dieux, voire peu recommandable (cf. le juge­ment pénal précité, p. 7, où les juges ont retenu que le prénommé avait plongé dans l'illégalité notamment en vue d'éponger ses dettes de jeu). Pour ces motifs déjà, un risque de récidive ne saurait être exclu. De surcroît, l'inté­gration du recourant, indépendam­ment des infractions qui ont été commises et des frais judiciaires considérables qui devront être remboursés par l'intéressé en cas de retour à meilleure fortune (cf. let. B supra), n'apparaît pas particu­lière­ment réussie. En effet, malgré le bon niveau scolaire qu'il a acquis en Macé­doine (où il a achevé le gymnase en 2003, cf. consid. 7.4 infra) et l'autorisation de séjour qui lui a été délivrée en raison de son mariage, celui-ci s'est montré incapable de se créer une situation économique stable en Suisse, ainsi qu'en témoigne son parcours professionnel chao­tique. A ce propos, le dossier cantonal révèle notamment qu'en 2007, A._______ a été actif profes­sion­nellement pendant 23 jours seule­ment (cf. la décision de la Caisse de chômage du canton de Vaud du 19 février 2008, par laquelle celle-ci avait refusé d'entrer en matière sur une deman­de d'indemnisation du prénom­mé précisément pour ce motif). En 2008, l'intéressé n'a travaillé que par intermittence, au service de diffé­rentes entreprises, sans jamais occuper un emploi fixe, et n'a plus exercé la moindre activité lucrative à partir du mois de novembre 2008 (cf. les déclarations qu'il a faites le 14 avril 2009 par-devant la police cantonale vaudoise). Il ressort par ailleurs des pièces versées en cause dans le cadre de la présente procédure de recours que, durant l'année 2009, le prénommé n'a été actif au plan professionnel que durant trois mois (d'octobre à fin décembre 2009) et qu'en 2010, son emploi est demeuré précaire puisque l'intéressé s'est à nouveau retrouvé sans emploi au mois de janvier et n'a travaillé qu'une semaine en février comme "aide-étancheur", avant de reprendre apparemment un emploi à temps complet à partir du mois de mars, au service d'une entreprise de placement temporaire (cf. les pièces annexées au recours). Le pronostic favorable émis par les juges pénaux quant au comportement futur du recourant - fondé sur son "inser­tion sociale relativement bonne" et "l'absen­ce d'anté­cédent" - ne saurait donc être confirmé, à la lumière des renseignements à disposition des autorités de police des étrangers. A cet égard, il convient de rappeler qu'en cas d'infractions graves, no­tam­­­ment en cas de trafic de drogue, un risque de récidive, même relative­ment faible, ne saurait en principe être toléré (cf. ATF 130 II précité consid. 4.3.1 p. 186 ; arrêts du TF 2C_218/2010 du 27 juillet 2010 consid.3.3.1, 2C_578/2009 du 23 février 2010 consid. 2.4, 2C_367/2009 précité consid. 4.2.1, 2C_314/2009 précité consid. 2.2, et la jurisprudence citée). On relèvera au demeurant que, dans la mesure où la présente cause relève exclusive­ment de la LEtr et de l'art. 8 CEDH, l'examen des perspectives d'amendement du condamné ne constitue pas un élément décisif, mais doit s'inscrire dans le cadre d'une appréciation d'ensem­ble de toutes les circons­tances afférentes au cas d'espèce (cf. ATF 130 II précité consid. 4.2 p. 185, ATF 125 II 105 consid. 2c p. 109s., confirmés récemment par les arrêts du TF 2C_218/2010 précité consid. 3.3.1, 2C_367/2009 précité consid. 4.2.1, et la jurisprudence citée).</w:t>
      </w:r>
    </w:p>
    <w:p>
      <w:r>
        <w:rPr>
          <w:b/>
        </w:rPr>
        <w:t>E. 7.4</w:t>
      </w:r>
    </w:p>
    <w:p>
      <w:r>
        <w:t>Quant aux intérêts privés en cause, ils ne sauraient l'emporter sur l'intérêt public à l'éloignement du recourant de Suisse. En effet, A._______ a grandi en Macédoine, élevé par ses parents, en tant que cadet d'une fratrie de six enfants. C'est dans ce pays qu'il a accompli toute sa scolarité obligatoire jusqu'à la fin de ses études gymnasiales en 2003 (cf. les déclarations qu'il a faites le 14 avril 2009 à ce propos par-devant la police cantonale vaudoise). Par ailleurs, arrivé en Suisse il y a moins de quatre ans, l'intéressé n'a pas fait preu­ve d'une volonté d'intégration particulièrement marquée. Ses liens avec la société helvétique de­meu­rent donc relative­ment ténus. Un retour du prénommé en Macé­doine, où celui-ci conserve un important réseau familial et ses principales attaches, ne saurait dès lors l'expo­ser à des difficultés particulières. Quant à son épouse, elle est venue en Suisse au mois d'août 2000 pour rejoindre ses parents (cf. la demande d'autorisation d'entrée et de séjour que celle-ci a déposée le 3 juillet 2000 auprès de l'Ambassade de Suisse en Macédoine). Si l'on ne saurait nier qu'un départ de Suisse (où ses proches sont désormais établis) entraînerait certaines difficultés pour elle, il n'en demeure pas moins que sa situation n'est nullement comparable à celle d'une Suissesse ou d'une ressortissante étrangère qui serait contrainte de mener sa vie familiale dans un pays qui lui est totale­ment étranger. Le recourant ne fait d'ailleurs nullement valoir que son épouse et son fils, tous deux de nationalité macé­do­nien­ne, ne seraient pas en mesure de le suivre en Macédoine. A ce propos, on ne saurait perdre de vue qu'un enfant en bas âge (tel le fils des intéressés) demeure largement dépen­dant de ses parents et imprégné des us et coutumes propres au milieu dans lequel il a été élevé, de sorte qu'il est généralement en mesure de s'adapter sans problème à un nouvel environ­ne­ment (cf. ATF 123 II 125 consid. 4b p. 129ss ; ATAF 2007/16 consid. 5.3 p. 196, et la jurisprudence et doctrine citées ; Wurz­bur­ger, op. cit., p. 297s.).</w:t>
      </w:r>
    </w:p>
    <w:p>
      <w:r>
        <w:rPr>
          <w:b/>
        </w:rPr>
        <w:t>E. 7.5</w:t>
      </w:r>
    </w:p>
    <w:p>
      <w:r>
        <w:t>Aussi, compte tenu de l'ensemble des circonstances du cas d'espèce et, en particulier, de la nature et de la gravité des infractions commises, le Tribunal considère, à l'instar de l'ODM, que l'intérêt public à éloigner le recourant de Suisse l'emporte sur les intérêts privés de l'intéressé et des siens à pouvoir mener leur vie familiale dans ce pays. C'est donc à juste titre que l'autorité inférieure a refusé de donner son aval à la prolongation de l'autorisation de séjour qui avait été délivrée à A._______ uniquement en raison de son mariage.</w:t>
      </w:r>
    </w:p>
    <w:p>
      <w:r>
        <w:rPr>
          <w:b/>
        </w:rPr>
        <w:t>E. 8.1</w:t>
      </w:r>
    </w:p>
    <w:p>
      <w:r>
        <w:t>Dans la mesure où le recourant s'est vu refuser la poursuite de son séjour sur le territoire helvétique, c'est à bon droit que l'ODM a prononcé son renvoi de Suisse, conformément à l'art. 66 al. 1 LEtr.</w:t>
      </w:r>
    </w:p>
    <w:p>
      <w:r>
        <w:rPr>
          <w:b/>
        </w:rPr>
        <w:t>E. 8.2</w:t>
      </w:r>
    </w:p>
    <w:p>
      <w:r>
        <w:t>Par ailleurs, l'intéressé n'invoque pas et, a fortiori, ne démontre pas l'existence d'obstacles à son retour en Macédoine. Le dossier ne fait pas non plus apparaître que l'exécution de son renvoi serait illicite, inexigible ou impossible au sens de l'art. 83 al. 1 à 4 LEtr. Le prononcé d'une mesure de remplacement se substituant à l'exécution du renvoi (admission provisoire) ne saurait donc se justifier.</w:t>
      </w:r>
    </w:p>
    <w:p>
      <w:r>
        <w:rPr>
          <w:b/>
        </w:rPr>
        <w:t>E. 9.1</w:t>
      </w:r>
    </w:p>
    <w:p>
      <w:r>
        <w:t>En conséquence, le Tribunal est amené à conclure que la décision querellée est conforme au droit (cf. art. 49 PA).</w:t>
      </w:r>
    </w:p>
    <w:p>
      <w:r>
        <w:rPr>
          <w:b/>
        </w:rPr>
        <w:t>E. 9.2</w:t>
      </w:r>
    </w:p>
    <w:p>
      <w:r>
        <w:t>Partant, le recours doit être rejeté.</w:t>
      </w:r>
    </w:p>
    <w:p>
      <w:r>
        <w:rPr>
          <w:b/>
        </w:rPr>
        <w:t>E. 9.3</w:t>
      </w:r>
    </w:p>
    <w:p>
      <w:r>
        <w:t>Vu l'issue de la cause, les frais de procédure doivent être mis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