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C-2830/2020 vom 16. Juli 2020</w:t>
      </w:r>
    </w:p>
    <w:p>
      <w:r>
        <w:t>Bundesverwaltungsgericht, 2020-07-16, DE</w:t>
      </w:r>
    </w:p>
    <w:p>
      <w:r>
        <w:rPr>
          <w:b/>
        </w:rPr>
        <w:t xml:space="preserve">Quelle: </w:t>
      </w:r>
      <w:r>
        <w:t>https://mcp.opencaselaw.ch/entscheid/bvger_C-2830_2020</w:t>
      </w:r>
    </w:p>
    <w:p>
      <w:r>
        <w:t>FR: TAF C-2830/2020 du 16 juillet 2020</w:t>
      </w:r>
    </w:p>
    <w:p>
      <w:r>
        <w:t>IT: TAF C-2830/2020 del 16 luglio 2020</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 Einschreiben) - das Bundesamt für Sozialversicherungen (Einschreiben). Der Einzelrichter: Die Gerichtsschreiberin: Christoph Rohrer Nadja Francke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