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C-2817/2015 vom 25. Juni 2015</w:t>
      </w:r>
    </w:p>
    <w:p>
      <w:r>
        <w:t>Bundesverwaltungsgericht, 2015-06-25, FR</w:t>
      </w:r>
    </w:p>
    <w:p>
      <w:r>
        <w:rPr>
          <w:b/>
        </w:rPr>
        <w:t xml:space="preserve">Quelle: </w:t>
      </w:r>
      <w:r>
        <w:t>https://mcp.opencaselaw.ch/entscheid/bvger_C-2817_2015</w:t>
      </w:r>
    </w:p>
    <w:p>
      <w:r>
        <w:t>FR: TAF C-2817/2015 du 25 juin 2015</w:t>
      </w:r>
    </w:p>
    <w:p>
      <w:r>
        <w:t>IT: TAF C-2817/2015 del 25 giugno 2015</w:t>
      </w:r>
    </w:p>
    <w:p>
      <w:pPr>
        <w:pStyle w:val="Heading2"/>
      </w:pPr>
      <w:r>
        <w:t>Regeste</w:t>
      </w:r>
    </w:p>
    <w:p>
      <w:r>
        <w:t>Liquidation (partielle) des institutions de prévoyance</w:t>
      </w:r>
    </w:p>
    <w:p>
      <w:pPr>
        <w:pStyle w:val="Heading2"/>
      </w:pPr>
      <w:r>
        <w:t>Erwägungen</w:t>
      </w:r>
    </w:p>
    <w:p>
      <w:r>
        <w:rPr>
          <w:b/>
        </w:rPr>
        <w:t>E. 1</w:t>
      </w:r>
    </w:p>
    <w:p>
      <w:r>
        <w:t>Il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(Acte judiciaire)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