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C-2813/2019 vom 18. August 2020</w:t>
      </w:r>
    </w:p>
    <w:p>
      <w:r>
        <w:t>Bundesverwaltungsgericht, 2020-08-18, IT</w:t>
      </w:r>
    </w:p>
    <w:p>
      <w:r>
        <w:rPr>
          <w:b/>
        </w:rPr>
        <w:t xml:space="preserve">Quelle: </w:t>
      </w:r>
      <w:r>
        <w:t>https://mcp.opencaselaw.ch/entscheid/bvger_C-2813_2019</w:t>
      </w:r>
    </w:p>
    <w:p>
      <w:r>
        <w:t>FR: TAF C-2813/2019 du 18 août 2020</w:t>
      </w:r>
    </w:p>
    <w:p>
      <w:r>
        <w:t>IT: TAF C-2813/2019 del 18 agosto 2020</w:t>
      </w:r>
    </w:p>
    <w:p>
      <w:pPr>
        <w:pStyle w:val="Heading2"/>
      </w:pPr>
      <w:r>
        <w:t>Regeste</w:t>
      </w:r>
    </w:p>
    <w:p>
      <w:r>
        <w:t>Revisione della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Ne consegue che l'autorità di ricorso adita si limita di principio ad esaminare le censure sollevate, mentre le questioni di diritto non invocate dalle parti solo nella misura in cui gli argomenti delle parti o l'esame dell'incarto ne diano sufficiente motivo (sentenza del TAF C-3146/2015 dell'11 maggio 2018 consid. 4 con rinvii).</w:t>
      </w:r>
    </w:p>
    <w:p>
      <w:r>
        <w:rPr>
          <w:b/>
        </w:rPr>
        <w:t>E. 3.1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Nel caso in esame, essendo contestata la soppressione del diritto alla rendita a far tempo dal 1° gennaio 2019, salvo indicazione contraria, si applicano di principio le disposizioni della 6a revisione della LAI entrate in vigore il 1° gennaio 2012 e le successive (RU 2011 5659; FF 2010 1603) pur non comportanti cambiamenti rispetto al diritto precedente in merito alla valutazione dell'invalidità, entrate in vigore fino alla data della decisione impugnata.</w:t>
      </w:r>
    </w:p>
    <w:p>
      <w:r>
        <w:rPr>
          <w:b/>
        </w:rPr>
        <w:t>E. 3.2</w:t>
      </w:r>
    </w:p>
    <w:p>
      <w:r>
        <w:t>Il potere cognitivo di questo Tribunale è delimitato dalla data della decisione impugnata.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La ricorrente è cittadina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5.1</w:t>
      </w:r>
    </w:p>
    <w:p>
      <w:r>
        <w:t>A titolo preliminare la ricorrente ha contestato la violazione del diritto di essere sentita, consistente nella scarsa motivazione della decisione (già carente nel progetto di decisione) e nell'impossibilità di visionare gli atti medici determinanti prima dell'emissione della decisione impugnata.</w:t>
      </w:r>
    </w:p>
    <w:p>
      <w:r>
        <w:rPr>
          <w:b/>
        </w:rPr>
        <w:t>E. 5.2.1</w:t>
      </w:r>
    </w:p>
    <w:p>
      <w:r>
        <w:t>Il diritto di essere sentito, sancito dall'art. 29 cpv. 2 Cost. fed.,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(DTF 135 II 286 consid. 5.1 con rinvii; 122 V 157 consid. 1a; sentenze del TF 4A_35/2010 del 19 maggio 2010 e 8C_321/2009 del 9 settembre 2009).</w:t>
      </w:r>
    </w:p>
    <w:p>
      <w:r>
        <w:rPr>
          <w:b/>
        </w:rPr>
        <w:t>E. 5.2.2</w:t>
      </w:r>
    </w:p>
    <w:p>
      <w:r>
        <w:t>Il diritto di essere sentito è previsto, nella procedura amministrativa federale, agli art. 26-28 PA (diritto di esaminare gli atti), agli art. 29-33 PA (diritto di essere sentito stricto sensu). In materia di assicurazioni sociali, all'art. 42 LPGA (diritto di essere sentito stricto sensu) e, infine, per quanto riguarda la procedura di preavviso, all'art. 57a cpv. 1 LAI il quale stabilisce che l'Ufficio AI comunica all'assicurato, per mezzo di un preavviso, la decisione prevista in merito alla domanda di prestazione o alla soppressione o la riduzione della prestazione già assegnata, l'assicurato ha diritto di essere sentito conformemente all'art. 42 LPGA.</w:t>
      </w:r>
    </w:p>
    <w:p>
      <w:r>
        <w:rPr>
          <w:b/>
        </w:rPr>
        <w:t>E. 5.2.3</w:t>
      </w:r>
    </w:p>
    <w:p>
      <w:r>
        <w:t>Detto diritto, così come quello di consultare gli atti (DTF 132 V 387 consid. 5.2), è una garanzia di natura formale, la cui violazione implica, di principio, l'annullamento della decisione, indipendentemente dalle possibilità di successo del ricorso nel merito (DTF 134 V 97; 132 V 387 consid. 5.1 con rinvii). Restano tuttavia riservati nella prassi i casi in cui la violazione è leggera e può essere sanata dinanzi ad un'autorità che dispone di pieno potere d'esame e meglio che può esaminare la decisione sia da un punto di vista del diritto che dei fatti. Il rinvio degli atti all'autorità inferiore, affinché questa proceda a sanare la violazione del diritto di essere sentito, avviene quindi quando si è in presenza di una grave violazione della garanzia procedurale. È tuttavia possibile prescindere da un rinvio se l'operazione si esaurirebbe in uno sterile esercizio procedurale e procrastinerebbe inutilmente il processo in contrasto con l'interesse della parte - di pari rango del diritto di essere sentito - di essere giudicata celermente (DTF 132 V 387 consid. 5.1). La censura va quindi esaminata prioritariamente dall'autorità di ricorso (DTF 127 V 431 consid. 3d/aa; 124 I 49 consid. 1).</w:t>
      </w:r>
    </w:p>
    <w:p>
      <w:r>
        <w:rPr>
          <w:b/>
        </w:rPr>
        <w:t>E. 5.3.1</w:t>
      </w:r>
    </w:p>
    <w:p>
      <w:r>
        <w:t>Nella procedura di opposizione, che in materia d'invalidità è stata sostituita dalla procedura d'audizione, di cui all' art. 57a LAI, l'amministrazione deve sottoporre all'interessato il rapporto del medico del SMR. In caso contrario incorre in una violazione del diritto di essere sentito (sentenze del TF 8C_424/2008 del 16 settembre 2008 consid. 2.2; 8C_102/2007 del 25 ottobre 2007 consid. 3.2; I 211/06 del 22 febbraio 2007 consid. 5.4.2).</w:t>
      </w:r>
    </w:p>
    <w:p>
      <w:r>
        <w:rPr>
          <w:b/>
        </w:rPr>
        <w:t>E. 5.3.2</w:t>
      </w:r>
    </w:p>
    <w:p>
      <w:r>
        <w:t>Se un atto è, senza alcun dubbio, un elemento fondamentale per la pronuncia della decisione su opposizione, la mancata trasmissione, prima dell'emanazione della decisione su opposizione e quindi anche precedentemente alla pronuncia della decisione emanata nell'ambito della procedura di audizione in materia di assicurazione invalidità, costituisce una grave violazione del diritto di essere sentito, che non può essere sanata (cfr. in questo senso DTF 132 V 387 consid. 5.2). Se, infine, è vero che una parte deve, di principio, formulare una domanda per ottenere il diritto di consultare gli atti (art. 8 cpv. 1 LPGA), è pur vero che ciò presuppone che essa venga informata sull'assunzione di nuovi atti decisivi, che non conosce e nemmeno può conoscere (DTF 132 V 387 consid. 6.2).</w:t>
      </w:r>
    </w:p>
    <w:p>
      <w:r>
        <w:rPr>
          <w:b/>
        </w:rPr>
        <w:t>E. 5.3.3</w:t>
      </w:r>
    </w:p>
    <w:p>
      <w:r>
        <w:t>Il diritto di accesso agli atti dell'incarto (cfr. DTF 132 II 485 consid. 3.2) - ovvero di consultare elementi probatori - presuppone unicamente che le parti siano a conoscenza delle prove prodotte e che le stesse siano a disposizione di coloro che le richiedono (cfr. DTF 128 V 272 consid. 5b/bb in fine e DTF 112 Ia 202 consid. 2a.). Detta garanzia non comprende il diritto di consultare tutto l'incarto, bensì unicamente gli atti che posso avere un'incidenza sull'esito della procedura. Giusta l'art. 26 PA - che riprende essenzialmente i principi giurisprudenziali (cfr. Moor/Poltier, op. cit., no. 2.2.7.6, pag. 327) - la parte o il suo rappresentante ha il diritto di esaminare alla sede dell'autorità statuente o d'una autorità cantonale, designata da questa, le memorie delle parti o le osservazioni delle autorità (lett. a), tutti gli atti adoperati come mezzi di prova (lett. b), le copie delle decisioni notificate (lett. c). Secondo tale norma, il diritto di consultare gli atti si estende a tutti gli atti rilevanti per l'esito della procedura, ovvero tutti gli atti che l'autorità prende in considerazione per motivare la propria decisione (cfr. DTF 132 II 485 consid. 3.2, DTF 121 I 225 consid. 2a e DTF 119 Ia 139 consid. 2b).</w:t>
      </w:r>
    </w:p>
    <w:p>
      <w:r>
        <w:rPr>
          <w:b/>
        </w:rPr>
        <w:t>E. 5.3.4</w:t>
      </w:r>
    </w:p>
    <w:p>
      <w:r>
        <w:t>Va pure evidenziato che giusta l'art. 49 cpv. 3 seconda frase LPGA le decisioni devono essere motivate se non corrispondono interamente alle richieste delle parti. Dal diritto di essere sentito di cui all'art. 29 cpv. 2 Cost. deriva infatti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5.4.1</w:t>
      </w:r>
    </w:p>
    <w:p>
      <w:r>
        <w:t>Nel caso in esame dagli atti emerge che la documentazione medica su cui si è fondato l'UAIE per l'emanazione del progetto di decisione del 25 febbraio 2019 (doc. 44), in particolare il rapporto finale SMR del 23 gennaio 2019 (doc. 36) e l'annotazione SMR del 19 febbraio 2019 (doc. 41), sono stati trasmessi alla ricorrente nell'ambito della procedura di audizione (doc. 47-48). Per il tramite della propria rappresentante, l'8 aprile 2019 l'assicurata ha formulato le proprie osservazioni, trasmettendo ulteriore documentazione medica (doc. 52). Il 16 aprile 2019 l'amministrazione ha quindi comunicato all'interessata che il SMR, visionati i nuovi atti medici, si è riconfermato nella propria posizione (doc. 55-56). Dal canto suo l'insorgente si è limitata a produrre il 23 e il 29 aprile 2019 prima dell'emanazione della decisione impugnata due ulteriori referti medici (doc. 58, 64). In simili circostanze, vista la giurisprudenza suesposta e conto tenuto del comportamento delle parti appena descritto, non si ravvede alcuna violazione del diritto di essere sentito. A maggior ragione considerato che, nell'ambito della presente vertenza, la ricorrente avrebbe comunque potuto accedere a tutti quegli atti che essa non aveva eventualmente ancora visionato (si pensi ad esempio alle annotazioni SMR del 15 e del 30 aprile 2019 [doc. 55 e 61]), senza patire alcun pregiudizio.</w:t>
      </w:r>
    </w:p>
    <w:p>
      <w:r>
        <w:rPr>
          <w:b/>
        </w:rPr>
        <w:t>E. 5.4.2</w:t>
      </w:r>
    </w:p>
    <w:p>
      <w:r>
        <w:t>A proposito dell'addotta - scarsa - motivazione della decisione va rilevato che, alla luce di quanto esposto sopra, la censura della ricorrente non è del tutto mal riposta, ritenuto che nella decisione impugnata l'amministrazione si limita a fare un riferimento generico agli atti medici, senza specificare né quali, né il loro contenuto. Per ragioni di economia di giudizio e nell'interesse dell'assicurata, visto l'esito della vertenza, la questione tuttavia se vi è, in quest'ultima ipotesi, una violazione del diritto di essere sentito rispettivamente se essa è stata eventualmente sanata in questa sede non dev'essere risolta. Il ricorso va infatti accolto per altri motivi, che verranno precisati nei considerandi seguenti.</w:t>
      </w:r>
    </w:p>
    <w:p>
      <w:r>
        <w:rPr>
          <w:b/>
        </w:rPr>
        <w:t>E. 6</w:t>
      </w:r>
    </w:p>
    <w:p>
      <w:r>
        <w:t>Oggetto del contendere, nel caso concreto, è la questione se a giusto titolo l'amministrazione ha considerato essere intervenuto a partire dal 1° gennaio 2019 un miglioramento dello stato di salute tale da precludere l'ulteriore diritto a prestazioni dell'assicurazione per l'invalidità.</w:t>
      </w:r>
    </w:p>
    <w:p>
      <w:r>
        <w:rPr>
          <w:b/>
        </w:rPr>
        <w:t>E. 6.1</w:t>
      </w:r>
    </w:p>
    <w:p>
      <w:r>
        <w:t>A mente della ricorrente, le condizioni di salute in cui versa non sono affatto migliorate dopo il 31 dicembre 2018, come attestano i certificati di incapacità lavorativa completa rilasciati dai medici curanti, ragione per cui essa chiede, in via principale, che il diritto alla rendita intera sia riconosciuto anche dopo tale data. In via subordinata essa postula il rinvio degli atti all'amministrazione al fine di completare l'istruttoria.</w:t>
      </w:r>
    </w:p>
    <w:p>
      <w:r>
        <w:rPr>
          <w:b/>
        </w:rPr>
        <w:t>E. 6.2</w:t>
      </w:r>
    </w:p>
    <w:p>
      <w:r>
        <w:t>L'autorità inferiore, per contro, sulla scorta delle valutazioni del proprio servizio medico, che a sua volta si è fondato in larga misura sugli accertamenti condotti nell'ambito della procedura infortunistica, ha ritenuto accertato che, a partire dal 1° gennaio 2019, le conseguenze del danno alla salute non producessero più effetti invalidanti. Ha inoltre segnalato di non riscontrare dalla documentazione prodotta alcun elemento nuovo, suscettibile di modificare le proprie conclusioni.</w:t>
      </w:r>
    </w:p>
    <w:p>
      <w:r>
        <w:rPr>
          <w:b/>
        </w:rPr>
        <w:t>E. 7.1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7.2</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Tribunale federale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7.3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7.4</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7.5</w:t>
      </w:r>
    </w:p>
    <w:p>
      <w:r>
        <w:t>L'art. 29 cpv. 1 LAI prevede che il diritto alla rendita nasce al più presto dopo sei mesi dalla data in cui l'assicurato ha rivendicato il diritto alle prestazioni conformemente all'art. 29 cpv. 1 LPGA (riservate altresì le condizioni dell'art. 28 cpv. 1 LAI; DTF 142 V 547 consid. 3.2), ma al più presto a partire dal mese seguente il compimento dei 18 anni. L'art. 29 cpv. 3 LAI precisa altresì che la rendita è versata all'inizio del mese in cui nasce il diritto.</w:t>
      </w:r>
    </w:p>
    <w:p>
      <w:r>
        <w:rPr>
          <w:b/>
        </w:rPr>
        <w:t>E. 8.1</w:t>
      </w:r>
    </w:p>
    <w:p>
      <w:r>
        <w:t>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w:t>
      </w:r>
    </w:p>
    <w:p>
      <w:r>
        <w:rPr>
          <w:b/>
        </w:rPr>
        <w:t>E. 8.2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8.3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8.4</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8.5</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9.1</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 Spetta in seguito al consulente professionale, avuto riguardo alle indicazioni sanitarie, valutare quali attività professionali siano concretamente ipotizzabili (sentenza del TF 9C_13/2007 del 31 marzo 2008 consid. 3).</w:t>
      </w:r>
    </w:p>
    <w:p>
      <w:r>
        <w:rPr>
          <w:b/>
        </w:rPr>
        <w:t>E. 9.2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140 V 356 consid. 3.1, 134 V 231 consid. 5.1; DTF 125 V 351 consid. 3a; 122 V 157 consid. 1c; Hans-Jakob Mosimann, Zum Stellenwert ärztlicher Beurteilungen, in: Aktuelles im Sozialversicherungsrecht, 2001, pag. 266).</w:t>
      </w:r>
    </w:p>
    <w:p>
      <w:r>
        <w:rPr>
          <w:b/>
        </w:rPr>
        <w:t>E. 9.3</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9.4</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9.5</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10.1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10.2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10.3</w:t>
      </w:r>
    </w:p>
    <w:p>
      <w:r>
        <w:t>Spetta in seguito al consulente professionale, avuto riguardo alle indicazioni sanitarie, valutare quali attività professionali siano concretamente ipotizzabili (sentenza del TF 9C_13/2007 del 31 marzo 2008 consid. 3).</w:t>
      </w:r>
    </w:p>
    <w:p>
      <w:r>
        <w:rPr>
          <w:b/>
        </w:rPr>
        <w:t>E. 10.4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140 V 356 consid. 3.1, 134 V 231 consid. 5.1; 125 V 351 consid. 3a pag. 352; 122 V 157 consid. 1c pag. 160; Hans-Jakob Mosimann, Zum Stellenwert ärztlicher Beurteilungen, in: Aktuelles im Sozialversicherungsrecht, 2001, pag. 266).</w:t>
      </w:r>
    </w:p>
    <w:p>
      <w:r>
        <w:rPr>
          <w:b/>
        </w:rPr>
        <w:t>E. 10.5</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11</w:t>
      </w:r>
    </w:p>
    <w:p>
      <w:r>
        <w:t>Nel caso concreto, con domanda di prestazioni del 13 maggio 2018, l'assicurata ha fatto valere che a seguito dell'infortunio del 30 novembre 2017 alla spalla destra, permane un danno alla salute determinante un'incapacità lavorativa totale.</w:t>
      </w:r>
    </w:p>
    <w:p>
      <w:r>
        <w:rPr>
          <w:b/>
        </w:rPr>
        <w:t>E. 11.1.1</w:t>
      </w:r>
    </w:p>
    <w:p>
      <w:r>
        <w:t>Dai primi accertamenti condotti immediatamente dopo l'infortunio presso il pronto soccorso dell'G._______ di (...) in data 30 novembre 2017, è emersa una distrazione alla regione scapolare della spalla e del braccio destro ed è stato prescritto un trattamento conservativo (doc. 2).</w:t>
      </w:r>
    </w:p>
    <w:p>
      <w:r>
        <w:rPr>
          <w:b/>
        </w:rPr>
        <w:t>E. 11.1.2</w:t>
      </w:r>
    </w:p>
    <w:p>
      <w:r>
        <w:t>Il 12 dicembre 2017 è stata eseguita un'ecografia alla spalla, dalla quale è risultato un assottigliamento del sovraspinato (doc. 2) e il 7 febbraio 2018 un esame di artro-MRI, che ha mostrato delle parziali lesioni con sfilacciamento dei legamenti gleno-omerali medio e superiore e lesioni di tipo SLAP II del labbro glenoideo antero-superiore (doc. 105).</w:t>
      </w:r>
    </w:p>
    <w:p>
      <w:r>
        <w:rPr>
          <w:b/>
        </w:rPr>
        <w:t>E. 11.1.3</w:t>
      </w:r>
    </w:p>
    <w:p>
      <w:r>
        <w:t>Sulla base dei suddetti esami strumentali e degli esami clinici del 13 dicembre 2017 (doc. 104), del 28 febbraio 2018 (doc. 106) e del 28 marzo 2018 (doc. 107) il dott. D._______, ortopedico, che ha seguito il decorso, prescrivendo di volta in volta la protrazione di ulteriori trenta giorni dell'inabilità lavorativa, ha posto la diagnosi di lesione parziale articolare del sovraspinato di minime dimensioni, lesione SLAP di tipo 2 e lesione della pulley del CLB. A seguito dell'ultima visita di controllo, preso atto della persistenza di dolore nelle sollecitazioni della spalla nelle comuni attività di casalinga, lo specialista ha consigliato di procedere mediante intervento chirurgico artroscopico di tenotomia/tenodesi del CLB e riparazione della cuffia dei rotatori, rimettendosi in tal senso alla disponibilità dell'assicurata (doc. 107).</w:t>
      </w:r>
    </w:p>
    <w:p>
      <w:r>
        <w:rPr>
          <w:b/>
        </w:rPr>
        <w:t>E. 11.1.4</w:t>
      </w:r>
    </w:p>
    <w:p>
      <w:r>
        <w:t>La ricorrente è stata quindi visitata il 2 e il 29 maggio 2018 dal dott. H._______, specialista in chirurgia ortopedica (doc. 109 e 112), che, sulla base dell'esame clinico e degli accertamenti strumentali, ha confermato la diagnosi di lesione SLAP di tipo II e di lesione parziale preinserzionale del sovraspinoso, riscontrando una mobilità e una motilità dell'arto nella norma, pur con persistenti algie e difficoltà nei movimenti sopra la testa. Ha quindi invitato l'assicurata a sottoporsi a un ciclo di infiltrazioni volto ad aiutare la cicatrizzazione della lesione prima di valutare l'eventuale opzione chirurgica suggerita dal dott. D._______. Al contempo ha protratto ulteriormente l'inabilità lavorativa fino al 5 luglio 2018 (doc. 108, 110, 111).</w:t>
      </w:r>
    </w:p>
    <w:p>
      <w:r>
        <w:rPr>
          <w:b/>
        </w:rPr>
        <w:t>E. 11.2</w:t>
      </w:r>
    </w:p>
    <w:p>
      <w:r>
        <w:t>In data 8 giugno 2018, su incarico dell'assicuratore LAINF, il dott. E._______ ha visitato una prima volta l'assicurata, constatando una mobilizzazione passiva senza limitazione della spalla destra, normale trofismo e forza muscolare paragonabile alla controlaterale sotto l'orizzontale. Ha preso atto del trattamento conservativo osservato fino al momento della visita e dell'indicazione di presa a carico chirurgica ventilata dai medici curanti in caso di mancato miglioramento. A fronte della limitata lesione inserzionale del sovraspinato di grado I, ha quindi ritenuto giustificato protrarre il "periodo conservativo" ancora per 3 mesi prima di decidere riguardo ad un eventuale intervento su di una paziente, a suo dire, comunque in ottime condizioni sia generali che del trofismo muscolare agli arti superiori. Pur riservandosi di valutare l'evoluzione futura ha ritenuto proponibile a partire dal 1° luglio 2018 una ripresa lavorativa almeno parziale del 50% dell'attività abituale svolta al 50%, evitando mansioni pesanti e ripetitive oltre l'orizzontale (doc. 115).</w:t>
      </w:r>
    </w:p>
    <w:p>
      <w:r>
        <w:rPr>
          <w:b/>
        </w:rPr>
        <w:t>E. 11.3.1</w:t>
      </w:r>
    </w:p>
    <w:p>
      <w:r>
        <w:t>Riguardo alla ripresa lavorativa, hanno espresso un'opinione contraria i medici curanti - in particolare il dott. I._______, medico chirurgo (doc. 121-123) e il dott. L._______, medico generalista dal quale l'assicurata è stata inviata dal dott. H._______ per svolgere il trattamento infiltrativo, quale ultimo tentativo prima di un eventuale intervento chirurgico (doc. 119) - che hanno protratto l'incapacità totale fino alla fine di dicembre 2018 (doc. 129, 132, 134).</w:t>
      </w:r>
    </w:p>
    <w:p>
      <w:r>
        <w:rPr>
          <w:b/>
        </w:rPr>
        <w:t>E. 11.3.2</w:t>
      </w:r>
    </w:p>
    <w:p>
      <w:r>
        <w:t>Nel frattempo, il 1° agosto 2018 l'assicurata si è sottoposta ad un esame di RX cervicale, dal quale è emersa una netta riduzione dello spazio C6-C7 con accentuata sclerosi delle limitanti contrapposte e presenza di becchi osteofitosici marginali, delle alterazioni spondilartrosiche generalizzate e la presenza di artrosi interapofisarie a carico dei metameri distali (doc. 124).</w:t>
      </w:r>
    </w:p>
    <w:p>
      <w:r>
        <w:rPr>
          <w:b/>
        </w:rPr>
        <w:t>E. 11.3.3</w:t>
      </w:r>
    </w:p>
    <w:p>
      <w:r>
        <w:t>Le infiltrazioni a base di plasma autologo condizionato eseguite il 24 agosto, il 31 agosto e il 7 settembre 2018, hanno condotto, a mente del dott. L._______, a un oggettivo miglioramento dei dolori e della forza ai test per il sovraspinato, pur avendo quest'ultimo riscontrato la probabile insorgenza di una capsulite, con moderata riduzione della rotazione esterna e della flessione, con importanti dolori ai gradi finali dell'arco di movimento (doc. 130). Per tentare di agire sulla componente infiammatoria, è stata quindi eseguita l'11 ottobre 2018 un'ulteriore infiltrazione con un corticosteroide cristallino e anestetico locale, che ha portato un notevole beneficio benché limitato ai soli giorni successivi, essendovi stata una parziale recrudescenza dei dolori, mantenutisi tuttavia ben al di sotto del livello iniziale (doc. 131).</w:t>
      </w:r>
    </w:p>
    <w:p>
      <w:r>
        <w:rPr>
          <w:b/>
        </w:rPr>
        <w:t>E. 11.4</w:t>
      </w:r>
    </w:p>
    <w:p>
      <w:r>
        <w:t>È quindi seguita la seconda visita peritale da parte del dott. E._______, che, nel rapporto del 7 novembre 2018 (doc. 133), ha posto la diagnosi, da un punto di vista infortunistico, di: "trauma distrattivo della spalla destra dominante riportando la lesione della cuffia rotatoria con lesione di grado I del sovraspinato e SLAP II, favorevole trattamento conservativo con infiltrazioni di PRP non escludendo una presa a carico chirurgica in futuro;" e la diagnosi non infortunistica di: "Spondilartrosi cervicale con netta riduzione dello spazio C6-C7". Il dott. E._______ ha precisato che i problemi alla salute attualmente riscontrabili sono in nesso causale preponderante con l'evento infortunistico del 30 novembre 2017 non essendovi alcun fattore estraneo influenzante i postumi ancora presenti. Egli ha quindi indicato che, alla luce del decorso clinico e "dell'attuale esame funzionale in infiltrazione a pochi giorni orsono", potesse ragionevolmente essere riconosciuto il raggiungimento dello stato finale per il 31 dicembre 2018. Dopo tale data, infatti, è stato ritenuto non sussistere alcuna possibilità di miglioramento ulteriore della funzionalità dell'arto. A partire dal 1° gennaio 2019, come convenuto con il dott. L._______, il dott. E._______ ha quindi proposto la ripresa lavorativa totale nell'attività abituale, sebbene con una riduzione di circa il 20% (su un pensum del 100%) a causa degli impedimenti riscontrati in alcune mansioni. Dalla stessa data l'assicurata è stata reputata interamente abile nello svolgimento di un'attività sostitutiva adeguata allo stato di salute (senza necessità di portare, sollevare, spostare pesi superiori ai 5 kg oltre l'orizzontale, specialmente se ripetutamente).</w:t>
      </w:r>
    </w:p>
    <w:p>
      <w:r>
        <w:rPr>
          <w:b/>
        </w:rPr>
        <w:t>E. 11.5.1</w:t>
      </w:r>
    </w:p>
    <w:p>
      <w:r>
        <w:t>Il 27 dicembre 2018 il dott. I._______ ha suggerito all'assicurata di sottoporsi a una visita fisiatrica, prolungando ulteriormente l'incapacità lavorativa (doc. 136, 137).</w:t>
      </w:r>
    </w:p>
    <w:p>
      <w:r>
        <w:rPr>
          <w:b/>
        </w:rPr>
        <w:t>E. 11.5.2</w:t>
      </w:r>
    </w:p>
    <w:p>
      <w:r>
        <w:t>L'interessata si è quindi rivolta al dott. M._______ specialista in fisiatria e medicina manuale, che con rapporto del 18 gennaio 2019, pur suggerendo nell'immediato un ciclo di kinesiterapia per il recupero funzionale, alla luce dei tentativi infruttuosi di trattamento conservativo ha consigliato all'assicurata di sottoporsi a un intervento di stabilizzazione della spalla destra (doc. 139).</w:t>
      </w:r>
    </w:p>
    <w:p>
      <w:r>
        <w:rPr>
          <w:b/>
        </w:rPr>
        <w:t>E. 11.6.1</w:t>
      </w:r>
    </w:p>
    <w:p>
      <w:r>
        <w:t>Con rapporto finale SMR del 23 gennaio 2019 (doc. 36), il dott. F._______ ha individuato le seguenti diagnosi con ripercussione sulla capacità lavorativa: Moderata artropatia degenerativa acromion-clavicolare; Lieve borsite acromiale sottodeltoidea; Parziali lesioni con sfilacciamento dei legamenti gleno-omerali medio e superiore e lesione SLAP II del labbro glenoideo antero-superiore. Ribadendo quanto già sostenuto nell'annotazione del 5 ottobre 2018 (doc. 30), il dott. F._______ ha riferito sussistere un danno di base non importante né sul piano anatomico né sul piano funzionale. Egli ha infatti constatato che, pur lamentando una sintomatologia algica persistente, l'assicurata non presentava alcun deficit di movimento, né alterazioni del trofismo muscolare. Sulla base di tali premesse, il medico SMR non ha ritenuto essere indicata una soluzione chirurgica dei sintomi. In assenza di complicanze future non prevedibili al momento della valutazione medico-teorica, il dott. F._______ ha quindi concluso che l'assicurata fosse senz'altro in grado di riprendere a svolgere, in misura completa e senza alcuna limitazione, la sua attività abituale di ausiliaria di pulizie a partire dal 1° gennaio 2019. Dalla stessa data è stata ritenuta parimenti abile a svolgere qualsiasi altra attività, come pure le mansioni casalinghe.</w:t>
      </w:r>
    </w:p>
    <w:p>
      <w:r>
        <w:rPr>
          <w:b/>
        </w:rPr>
        <w:t>E. 11.6.2</w:t>
      </w:r>
    </w:p>
    <w:p>
      <w:r>
        <w:t>Invitato dall'amministrazione a spiegare il motivo per cui si è discostato dalle conclusioni del dott. E._______ in punto all'abilità lavorativa, con annotazione SMR del 19 febbraio 2019 (doc. 41) il dott. F._______ ha chiarito che la differente valutazione va ricercata nella storia clinica e nella diagnosi dell'assicurata (danno di base non importante e assenza di deficit di movimento o alterazioni del trofismo muscolare). Si è inoltre opposto all'opzione chirurgica suggerita dal dott. M._______, non avendo quest'ultimo posto alcuna nuova diagnosi codificata secondo ICD-10, né oggettivato alcun nuovo danno in precedenza non considerato.</w:t>
      </w:r>
    </w:p>
    <w:p>
      <w:r>
        <w:rPr>
          <w:b/>
        </w:rPr>
        <w:t>E. 11.7.1</w:t>
      </w:r>
    </w:p>
    <w:p>
      <w:r>
        <w:t>Sono seguiti i rapporti del dott. M._______ relativi alle visite del 1° febbraio (doc. 143) del 21 febbraio (doc. 146) e del 18 marzo 2019 (doc. 147). In occasione della prima visita, il medico ha riferito di un lieve ma graduale miglioramento della sintomatologia algica alla spalla destra, pur permanendo affaticabilità e disfunzione nei movimenti overhead (doc. 143). In occasione della seconda visita, pur confermando il miglioramento in atto, ha riscontrato la persistenza di dolore, a volte trafittivo o molto intenso in determinati movimenti o nel sollevare o trasportare oggetti pesanti (doc. 146). In occasione della terza visita, il dott. M._______ ha segnalato un miglioramento minimo e constatato un successo solo parziale del trattamento fisioterapico in atto, ragione per cui ha ritenuto indispensabile accelerare i tempi e procedere con l'intervento di riparazione chirurgica proposto dal dott. H._______, al quale ha chiesto di convocare l'assicurata per discutere delle modalità del ricovero (doc. 147). L'incapacità lavorativa ha continuato ad essere protratta dal dott. M._______ fino al 18 aprile 2019 (cfr. 143, 146, 147).</w:t>
      </w:r>
    </w:p>
    <w:p>
      <w:r>
        <w:rPr>
          <w:b/>
        </w:rPr>
        <w:t>E. 11.7.2</w:t>
      </w:r>
    </w:p>
    <w:p>
      <w:r>
        <w:t>Il 10 aprile 2019 è stato inoltre svolto un nuovo esame artro-MRI alla spalla destra che ha confermato i reperti della precedente indagine artro-MRI, in particolare la lieve borsite subacromion deltoidea, la tendinopatia degenerativa del sovraspinato con piccola lesione grado I e la lesioni da sfilacciamento dei legamenti gleno-omerale medio a superiore e la lesione SLAP II da ore 1100 a ore 1500 (doc. 149).</w:t>
      </w:r>
    </w:p>
    <w:p>
      <w:r>
        <w:rPr>
          <w:b/>
        </w:rPr>
        <w:t>E. 11.7.3</w:t>
      </w:r>
    </w:p>
    <w:p>
      <w:r>
        <w:t>Con rapporto del 18 aprile 2019 il dott. H._______, preso atto del fatto che il trattamento, seppur prolungato per oltre un anno, non ha apportato i benefici sperati e che l'artro-MRI alla spalla destra ha confermato la presenza invariata della SLAC lesion, ossia della SLAP lesion di tipo 2 della rottura parziale del sovraspinoso, ha nuovamente consigliato l'intervento per via artroscopica di riparazione della SLAC lesion. Riguardo al decorso post operatorio, ha previsto tre settimane di immobilizzazione e circa tre mesi di rieducazione (doc. 153). In vista dell'intervento, l'inabilità lavorativa è stata prolungata fino all'8 giugno 2019 (doc. 152, 154).</w:t>
      </w:r>
    </w:p>
    <w:p>
      <w:r>
        <w:rPr>
          <w:b/>
        </w:rPr>
        <w:t>E. 11.8</w:t>
      </w:r>
    </w:p>
    <w:p>
      <w:r>
        <w:t>Nel frattempo i referti del dott. M._______, del dott. H._______ e l'esame artro-MRI alla spalla destra sono stati sottoposti al SMR.</w:t>
      </w:r>
    </w:p>
    <w:p>
      <w:r>
        <w:rPr>
          <w:b/>
        </w:rPr>
        <w:t>E. 11.8.1</w:t>
      </w:r>
    </w:p>
    <w:p>
      <w:r>
        <w:t>Nell'annotazione SMR del 15 aprile 2019 (doc. 55), il dott. F._______ ha confermato che l'assicurata presenta delle "condizioni assolutamente blande che fino a questo momento non sono state ritenute in ambito specialistico suscettibili di riparazione e ricostruzione artroscopica". Egli ha poi spiegato nel dettaglio la tipologia di lesioni SLAP e la classificazione di lesioni alla spalla, concludendo che le lesioni parziali - come quella di cui l'assicurata soffre - nella maggior parte dei casi non necessitano di riparazione. Ha quindi concluso respingendo le valutazioni del dott. I._______ e del dott. M._______, riguardo all'abilità lavorativa e al modo di procedere, ritenendole non circostanziate, né oggettivate sul piano clinico-strumentale, quindi non giustificate dal punto di vista medico.</w:t>
      </w:r>
    </w:p>
    <w:p>
      <w:r>
        <w:rPr>
          <w:b/>
        </w:rPr>
        <w:t>E. 11.8.2</w:t>
      </w:r>
    </w:p>
    <w:p>
      <w:r>
        <w:t>Nell'annotazione SMR del 30 aprile 2019 (doc. 61), esprimendosi in relazione al rapporto del dott. H._______, il dott. F._______ ha sottolineato come quest'ultimo non abbia proposto alcuna nuova diagnosi, né alcuna nuova limitazione funzionale, riferendo di una situazione invariata della lesione nota. Egli ha inoltre sottolineato il fatto che agli atti non figura nessuna data per l'intervento chirurgico consigliato dal dott. H._______ e che le attestazioni di inabilità lavorativa non sono circostanziate da alcuna nuova diagnosi né da un esame obbiettivo e/o strumentale.</w:t>
      </w:r>
    </w:p>
    <w:p>
      <w:r>
        <w:rPr>
          <w:b/>
        </w:rPr>
        <w:t>E. 11.8.3</w:t>
      </w:r>
    </w:p>
    <w:p>
      <w:r>
        <w:t>Nell'annotazione SMR del 13 maggio 2019 (doc. 67), rilasciata posteriormente alla decisione impugnata, il dott. F._______ ha preso posizione riguardo al referto dell'artro-MRI alla spalla destra del 15 aprile 2019, indicando che non vi è alcuna novità rispetto alla precedente presa di posizione nella quale si è interamente riconfermato.</w:t>
      </w:r>
    </w:p>
    <w:p>
      <w:r>
        <w:rPr>
          <w:b/>
        </w:rPr>
        <w:t>E. 11.9.1</w:t>
      </w:r>
    </w:p>
    <w:p>
      <w:r>
        <w:t>In corso di causa, oltre alla documentazione già elencata, sono stati prodotti svariati certificati del dott. I._______ e uno del dott. N._______, la cui specializzazione non è nota, attestanti il persistere dell'inabilità lavorativa totale anche dopo la decisione impugnata (cfr. doc. TAF 9, 13, 20). È stato inoltre prodotto il rapporto del 19 febbraio 2020 del dott. H._______, che a fronte del peggioramento della situazione valetudinaria ha ribadito la necessità di procedere all'intervento artroscopico di riparazione, nonché il rapporto del dott. O._______, specialista in medicina legale e delle assicurazioni, che in buona sostanza si è limitato a ripercorrere l'anamnesi, riproponendo la diagnosi nota e ad aderire alla proposta di intervento già formulata dai medici curanti (doc. TAF 20).</w:t>
      </w:r>
    </w:p>
    <w:p>
      <w:r>
        <w:rPr>
          <w:b/>
        </w:rPr>
        <w:t>E. 11.9.2</w:t>
      </w:r>
    </w:p>
    <w:p>
      <w:r>
        <w:t>Con annotazione SMR del 6 dicembre 2019 il dott. F._______ ha ritenuto non affidabili e incomplete le valutazioni del dott. I._______, mancando delle motivazioni e degli esami fisici obbiettivi suscettibili di giustificare la protrazione dell'incapacità lavorativa; ha quindi escluso la necessità di un intervento chirurgico, oltre che di nuovi accertamenti, essendo la situazione chiara (doc. TAF 15). Con annotazione SMR del 31 marzo 2020 ha infine riferito che il peggioramento dei sintomi descritto da dott. H._______ non è stato oggettivato, né spiegato; che la situazione risulta invariata, come pure la mobilità, la funzionalità e il trofismo muscolare dell'arto; che l'esame obiettivo del dott. O._______ risulta essere blando e sovrapponibile a quello del dott. M._______; infine che l'indicazione chirurgica è esclusa (doc. TAF 23).</w:t>
      </w:r>
    </w:p>
    <w:p>
      <w:r>
        <w:rPr>
          <w:b/>
        </w:rPr>
        <w:t>E. 12</w:t>
      </w:r>
    </w:p>
    <w:p>
      <w:r>
        <w:t>Alla luce di quanto sopra esposto è pacifico e peraltro neppure contestato che a partire dal 30 novembre 2017 l'assicurata ha presentato un'inabilità lavorativa completa in qualsiasi attività lavorativa. Su tale circostanza concordano tutti i medici consultati e non vi sono agli atti elementi suscettibili di mettere in discussione tale conclusione. È pertanto a giusto titolo che l'amministrazione ha fatto decorrere il diritto a una rendita d'invalidità il 1° novembre 2018, ossia trascorso l'anno d'attesa previsto dall'art. 28 cpv. 1 LAI e sei mesi dalla presentazione della domanda. Inoltre fino al 31 dicembre 2018 tutti i medici interrogati, compresi i medici fiduciari degli assicuratori coinvolti, il dott. E._______ e il dott. F._______, sono concordi nel ritenere l'assicurata totalmente inabile in qualsiasi attività.</w:t>
      </w:r>
    </w:p>
    <w:p>
      <w:r>
        <w:rPr>
          <w:b/>
        </w:rPr>
        <w:t>E. 13.1</w:t>
      </w:r>
    </w:p>
    <w:p>
      <w:r>
        <w:t>Per quanto invece concerne il periodo decorrente dal 1° gennaio 2019, questo Tribunale si trova sprovvisto degli elementi fattuali necessari per poter valutare lo stato di salute dell'assicurata e l'incidenza sulla capacità lavorativa delle patologie da cui essa è affetta.</w:t>
      </w:r>
    </w:p>
    <w:p>
      <w:r>
        <w:rPr>
          <w:b/>
        </w:rPr>
        <w:t>E. 13.2</w:t>
      </w:r>
    </w:p>
    <w:p>
      <w:r>
        <w:t>Al riguardo si rileva innanzitutto che due ortopedici (dott. H._______ e dott. D._______) e un fisiatra (dott. M._______) hanno sostenuto la necessità di sottoporre l'assicurata a un intervento artroscopico di riparazione alla spalla destra. Tale indicazione è stata ribadita a più riprese nel corso del lungo decorso - da ultimo a seguito dell'esame di artro-MRI alla spalla destra del 15 aprile 2019 da parte del dott. H._______ (cfr. consid. 11.7.3) - essendo gli specialisti giunti alla conclusione che il trattamento conservativo non permetteva di raggiungere un risultato soddisfacente, dal punto di vista della sintomatologia algica come pure della funzionalità residua (movimenti e utilizzabilità degli arti sopra l'orizzontale). Alla stessa conclusione, a ben vedere, era giunto pure il dott. E._______, che nel rapporto finale del 7 novembre 2018 aveva chiaramente indicato che dal trattamento conservativo non era più possibile attendersi alcun sostanziale miglioramento dello stato di salute e che l'eventuale intervento chirurgico di riparazione, qualora si fosse deciso in tal senso, andava posto a carico dell'assicuratore LAINF (doc. 133, già nel rapporto intermedio del 15 giugno 2018, per altro, quest'ultimo si era espresso in termini possibilistici riguardo all'opzione chirurgica [doc. 115]). Tali valutazioni concordanti - alle quali hanno aderito anche gli altri medici curanti, dott. I._______ e dott. L._______, oltre che il perito di parte, dott. O._______ - sono state per contro contestate dal dott. F._______, medico generico del SMR. Quest'ultimo ha escluso la necessità di procedere mediante intervento chirurgico, sviluppando la propria valutazione sulla base della documentazione medica figurante agli atti, senza ritenere utile o necessario sottoporre l'assicurata a ulteriori accertamenti strumentali o a valutazioni specialistiche. Orbene, l'insistenza con cui gli ortopedici curanti hanno perorato la causa dell'intervento chirurgico - indipendentemente dal fatto che una data per procedere in tal senso sia stata fissata o meno - insinua dei ragionevoli dubbi riguardo all'attendibilità della valutazione del dott. F._______, che pur non disponendo di una specializzazione in ambito ortopedico, traumatologico o di malattie dell'apparato locomotore, tale opzione l'ha sempre esclusa categoricamente. Quello esposto dal dott. F._______ risulta essere un parere differente - e meno autorevole - riguardo a una fattispecie altrimenti identica a quella esaminata dagli specialisti curanti. A fronte della valutazione contrastante del proprio medico fiduciario, su un aspetto comunque rilevante, l'autorità inferiore avrebbe quindi dovuto richiedere un parere specialistico da parte di un ortopedico del SMR (o esterno) - non figurando agli atti della procedura infortunistica alcuna valutazione peritale in tale ambito, né tantomeno essendo stata assunta agli atti della procedura che ci occupa una perizia medica particolareggiata E213. Quantomeno, come misura istruttoria minima, avrebbe dovuto sollecitare una seconda opinione da parte di un altro medico del SMR, essendo stato coinvolto nella valutazione del caso unicamente il dott. F._______ (che dal primo rapporto del 5 ottobre 2018, all'ultimo del 31 marzo 2020 ha reiterato la medesima posizione). In relazione a quanto precede, si osserva che, se è vero che nelle procedure concernenti l'assegnazione o il rifiuto di prestazioni di assicurazioni sociali non sussiste un diritto formale di essere sottoposto a perizia medica esterna da parte dell'ente assicuratore, un tale provvedimento (o perlomeno accertamenti complementari) deve tuttavia essere ordinato qualora sussistano anche solo dubbi minimi riguardo l'attendibilità e la concludenza delle attestazioni mediche interne dell'assicurazione (DTF 135 V 465 consid. 4, nel caso in esame un rapporto interno all'INSAI). Tali dubbi, alla luce di quanto appena esposto e della documentazione prodotta dall'assicurato, sussistono nel caso in esame.</w:t>
      </w:r>
    </w:p>
    <w:p>
      <w:r>
        <w:rPr>
          <w:b/>
        </w:rPr>
        <w:t>E. 13.3</w:t>
      </w:r>
    </w:p>
    <w:p>
      <w:r>
        <w:t>In secondo luogo non pare essere stato del tutto chiarito se le patologie lamentate dall'assicurata siano di origine esclusivamente infortunistica o se ve ne siano anche di origine morbosa. Dal rapporto del dott. E._______, risultano infatti esservi delle "diagnosi infortunistiche" e delle "diagnosi non infortunistiche", circostanza che lascia presagire l'esistenza di altre problematiche e meglio quelle riscontrate nell'ambito dell'esame RX alla colonna cervicale del 1° agosto 2018 (cfr. consid. 11.3.2). Sebbene tali problematiche, identificate dal dott. E._______ come "spondilartrosi cervicale con netta riduzione dello spazio C6-C7", non vengano ulteriormente approfondite in ambito LAINF, non essendo in nesso causale con l'infortunio, le stesse dovrebbero quantomeno essere considerate nell'ambito della procedura AI - quand'anche le stesse non abbiano influsso sulla capacità lavorativa dell'assicurata. A maggior ragione considerato che proprio il dott. F._______, nell'annotazione del 15 aprile 2019, aveva espressamente segnalato che, per una valutazione clinica completa, "devono essere indagate le altre cause di dolore riflesso della spalla: patologie cervicali, sindrome dello stretto toracico superiore, distrofia riflessa" (doc. 55). Nessuna menzione del suddetto esame radiografico, come pure della "diagnosi non infortunistica" posta dal dott. E._______ viene tuttavia fatta nel rapporto finale SMR del 23 gennaio 2019, né tantomeno nelle successive annotazioni SMR. Già solo per questa ragione, le valutazioni esposte dal dott. F._______ non possono dirsi complete e convincenti. Esse non sono pertanto conclusive.</w:t>
      </w:r>
    </w:p>
    <w:p>
      <w:r>
        <w:rPr>
          <w:b/>
        </w:rPr>
        <w:t>E. 13.4</w:t>
      </w:r>
    </w:p>
    <w:p>
      <w:r>
        <w:t>Oltre a ciò, va rilevato che il dott. F._______, nonostante l'ampio riferimento agli accertamenti condotti in ambito infortunistico, si discosta dal dott. E._______ in punto alla capacità lavorativa. Quest'ultimo, si rammenta, pur ritenendo l'assicurata abile al lavoro in misura completa a partire dal 1° gennaio 2019, riconosce una riduzione del 20% (su un grado di impiego del 100%) nell'attività abituale di aiuto domestico e di conseguenza nelle mansioni abituali di casalinga (trattandosi sostanzialmente della medesima attività). Sollecitato a spiegare la differente valutazione della capacità lavorativa residua il dott. F._______ non ha fornito alcuna valida motivazione, né alcun elemento oggettivo che permettesse di giustificare un differente apprezzamento del caso, limitandosi a trascrivere le considerazioni già esposte nel rapporto finale SMR del 23 gennaio 2019 (cfr. consid. 11.6.2). Fondandosi sulla differente - e apparentemente ingiustificata - valutazione del rendimento dell'assicurata proposta dal dott. F._______, l'autorità inferiore ha omesso di chiarire quale fosse la residua capacità funzionale dell'assicurata e in quale attività sostitutiva avrebbe potuto mettere eventualmente a frutto al meglio la propria residua capacità lavorativa (incaricando in tal senso il proprio consulente in integrazione professionale).</w:t>
      </w:r>
    </w:p>
    <w:p>
      <w:r>
        <w:rPr>
          <w:b/>
        </w:rPr>
        <w:t>E. 13.5</w:t>
      </w:r>
    </w:p>
    <w:p>
      <w:r>
        <w:t>Da ultimo, si osserva che nella misura in cui l'assicurata avesse continuato a lavorare a tempo parziale - circostanza per nulla appurata dall'amministrazione, nonostante quest'ultima, a seguito del corso di formazione, fosse disposta a svolgere un lavoro a tempo pieno (si cfr. curriculum vitae [doc. 28]) - e conto tenuto dell'eventuale riduzione del rendimento anche nell'attività di casalinga (le cui mansioni sostanzialmente coincidono con quelle dell'attività abituale di aiuto domestico), l'amministrazione avrebbe dovuto svolgere un'adeguata indagine dell'economia domestica, onde valutare le conseguenze del danno alla salute anche in tale ambito (mediante inchiesta per le persone che si occupano dell'economia domestica).</w:t>
      </w:r>
    </w:p>
    <w:p>
      <w:r>
        <w:rPr>
          <w:b/>
        </w:rPr>
        <w:t>E. 13.6</w:t>
      </w:r>
    </w:p>
    <w:p>
      <w:r>
        <w:t>In definitiva, per tutte le ragioni che precedono, non risulta essere dimostrato, con il grado della verosimiglianza preponderante valido nelle assicurazioni sociali, che a partire dal 1° gennaio 2019 l'assicurata ha beneficiato di un miglioramento dello stato di salute tale da permetterle di riprendere a svolgere la propria attività abituale, come pure le mansioni casalinghe in misura completa. Ne consegue che, su questo punto, la decisione impugnata va annullata, essendo stata pronunciata in base ad un accertamento insufficiente dei fatti giuridicamente rilevanti.</w:t>
      </w:r>
    </w:p>
    <w:p>
      <w:r>
        <w:rPr>
          <w:b/>
        </w:rPr>
        <w:t>E. 14.1</w:t>
      </w:r>
    </w:p>
    <w:p>
      <w:r>
        <w:t>Gli atti sono pertanto rinviati all'autorità inferiore affinché proceda a completare l'accertamento dei fatti giuridicamente rilevanti e alla luce dei nuovi accertamenti emani una nuova decisione sul grado di invalidità dell'assicurata dal 1° novembre 2018.</w:t>
      </w:r>
    </w:p>
    <w:p>
      <w:r>
        <w:rPr>
          <w:b/>
        </w:rPr>
        <w:t>E. 14.2.1</w:t>
      </w:r>
    </w:p>
    <w:p>
      <w:r>
        <w:t>A tale scopo l'autorità inferiore procederà dapprima all'assunzione di una perizia medica particolareggiata E213, dalla quale emergano nel complesso le patologie da cui è affetta l'insorgente. L'incarto sarà poi sottoposto nuovamente al servizio medico dell'amministrazione, il quale disporrà con l'Ufficio competente e l'assicurata tutti quegli esami strumentali e radiologici che il caso - e l'evoluzione nel tempo dello stato di salute - richiede onde valutare lo stato valetudinario della spalla destra e dell'apparato motorio superiore, la sua evoluzione, così come le conseguenze delle problematiche infortunistiche ed extra-infortunistiche sulla capacità lavorativa. I referti medici figuranti agli atti dovranno essere in particolare esaminati da uno specialista in ortopedia, che terrà conto delle censure esposte nel presente giudizio e che riferirà in merito alle affezioni lamentate dalla ricorrente, alla loro evoluzione nel tempo (in particolare dal mese di gennaio 2019), al procedere terapeutico più indicato e all'impatto delle stesse sulla capacità lavorativa, così come sulla sua messa a frutto in un mercato del lavoro equilibrato. Nel caso non fosse possibile ottenere in tal modo una risposta esaustiva e conclusiva ai suddetti quesiti, l'amministrazione sottoporrà l'assicurata a una visita peritale in ambito ortopedico/traumatologico - ed eventualmente anche neurologico (laddove emergessero sospetti di problematiche rilevanti per tale campo medico) - secondo le regole procedurali valide in materia di svolgimento di una perizia medica (DTF 137 V 210) e nel rispetto del diritto di essere sentito.</w:t>
      </w:r>
    </w:p>
    <w:p>
      <w:r>
        <w:rPr>
          <w:b/>
        </w:rPr>
        <w:t>E. 14.2.2</w:t>
      </w:r>
    </w:p>
    <w:p>
      <w:r>
        <w:t>Nella misura in cui fosse confermata una parziale incapacità lavorativa o una riduzione del rendimento nelle attività esigibili (abituale e/o sostitutive), l'amministrazione disporrà gli accertamenti necessari al calcolo del grado d'invalidità. A tal proposito si rammenta che la scelta del metodo applicabile (metodo ordinario del raffronto dei redditi, metodo specifico o metodo misto) dipende dallo statuto attribuito al potenziale beneficiario della rendita. Se una persona vada considerata appartenente all'una o all'altra di queste categorie si determina accertando cosa essa avrebbe fatto, nella medesima situazione, se non fosse subentrato il pregiudizio alla salute. Tale quesito si decide tenendo conto dell'evoluzione della situazione sino all'emanazione della decisione impugnata, ritenuto che l'ipotetica ripresa di un'attività lucrativa completa o parziale va ammessa ove tale eventualità presenti un grado di verosimiglianza preponderante (DTF 141 V 15 consid. 3.1 con rinvii). Alfine di determinare lo statuto della persona assicurata (persona esercitante un'attività lucrativa a tempo pieno, a tempo parziale o senza attività lucrativa), si deve segnatamente esaminare se (e in quale misura) la stessa, da sana, avrebbe consacrato l'essenziale della sua attività all'economia domestica o a un'occupazione lucrativa, alla luce della sua situazione personale, famigliare, sociale, finanziaria e professionale (sentenza del TF 9C_279/2018 del 28 giugno 2018 consid. 2.2 con rinvii e DTF 130 V 393 consid. 3.3). Ai fini di questa valutazione si deve ugualmente tenere conto della volontà ipotetica della persona interessata, la quale, ove non altrimenti desumibile, dovrà dedursi, in quanto fatto interno, da indizi esterni, stabiliti secondo il grado della verosimiglianza preponderante richiesto nel diritto delle assicurazioni sociali (sentenza del TF 9C_48/2013 del 9 luglio 2013).</w:t>
      </w:r>
    </w:p>
    <w:p>
      <w:r>
        <w:rPr>
          <w:b/>
        </w:rPr>
        <w:t>E. 14.3</w:t>
      </w:r>
    </w:p>
    <w:p>
      <w:r>
        <w:t>In tali circostanze, non essendo stati chiariti aspetti medici determinanti, neppure la giurisprudenza del Tribunale federale pubblicata in DTF 137 V 210 (segnatamente consid. 4.4.1.4; DTF 139 V 99 consid. 1) si oppone al rinvio della causa all'autorità inferiore per completamento dell'istruttoria, nel senso indicato da questo Tribunale. In particolare, un siffatto rinvio appare in generale giustificato qualora l'amministrazione ha proceduto ad una constatazione dei fatti incompleta (essendovi degli aspetti mai approfonditi dal punto di vista ortopedico, oltre che possibili affezioni extrainfortunistiche) e non del tutto concludente, non essendo compito del Tribunale effettuare in prima battuta i necessari accertamenti fattuali (cfr. sentenza del TF 9C_162/2007 del 3 aprile 2008 consid. 2.3 e relativi riferimenti).</w:t>
      </w:r>
    </w:p>
    <w:p>
      <w:r>
        <w:rPr>
          <w:b/>
        </w:rPr>
        <w:t>E. 15.1</w:t>
      </w:r>
    </w:p>
    <w:p>
      <w:r>
        <w:t>Visto l'esito della procedura non vengono prelevate spese processuali (art. 63 PA). Tenuto conto del carattere sussidiario, l'assistenza giudiziaria concessa con decisione incidentale del 23 agosto 2019 (consid. C.b) non si applica in concreto.</w:t>
      </w:r>
    </w:p>
    <w:p>
      <w:r>
        <w:rPr>
          <w:b/>
        </w:rPr>
        <w:t>E. 15.2</w:t>
      </w:r>
    </w:p>
    <w:p>
      <w:r>
        <w:t>Allo stesso modo anche la decisione di gratuito patrocinio (consid. C.b) non si applica in concreto.</w:t>
      </w:r>
    </w:p>
    <w:p>
      <w:r>
        <w:rPr>
          <w:b/>
        </w:rPr>
        <w:t>E. 15.3</w:t>
      </w:r>
    </w:p>
    <w:p>
      <w:r>
        <w:t>Ritenuto che l'insorgente è rappresentato in questa sede da un legale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Conto tenuto del lavoro effettivo ed utile svolto sia dalla patrocinatrice e in assenza di una nota dettagliata, l'indennità è fissata d'ufficio (art. 14 cpv. 2 TS-TAF) in 2'800 franchi. L'indennità per ripetibili è posta a carico dell'UAIE. (il dispositivo è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