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C-2811/2015 vom 16. Dezember 2015</w:t>
      </w:r>
    </w:p>
    <w:p>
      <w:r>
        <w:t>Bundesverwaltungsgericht, 2015-12-16, FR</w:t>
      </w:r>
    </w:p>
    <w:p>
      <w:r>
        <w:rPr>
          <w:b/>
        </w:rPr>
        <w:t xml:space="preserve">Quelle: </w:t>
      </w:r>
      <w:r>
        <w:t>https://mcp.opencaselaw.ch/entscheid/bvger_C-2811_2015</w:t>
      </w:r>
    </w:p>
    <w:p>
      <w:r>
        <w:t>FR: TAF C-2811/2015 du 16 décembre 2015</w:t>
      </w:r>
    </w:p>
    <w:p>
      <w:r>
        <w:t>IT: TAF C-2811/2015 del 16 dicembre 2015</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C-2811/2015 Arrêt du 16 décembre 2015 Composition Vito Valenti, juge unique, Camille Zahno, greffière. Parties X._______, recourant, contre Caisse de pensions du personnel communal de La Chaux-de-Fonds (CPC) en liquidation, par KPMG SA, Rue du Seyon 1, Case postale 2672, 2001 Neuchâtel 1, représentée par Maître Jacques-André Schneider, SCHNEIDER TROILLET, Rue du Rhône 100, 1204 Genève, intimée, Autorité de surveillance LPP et des fondations de Suisse occidentale, Avenue de Tivoli 2, Case postale 5047, 1002 Lausanne, autorité inférieure. Objet Prévoyance professionnelle (décision du 12 mars 2015). Vu la décision du 12 mars 2015 de l'Autorité de surveillance LPP et des fondations de Suisse occidentale (annexe pce TAF 1), le recours du 24 avril 2015 formé par X._______ contre cette décision devant le Tribunal administratif fédéral (ci-après : TAF, [pce TAF 1]), la décision incidente du 26 novembre 2015 du TAF invitant le recourant à verser une avance sur les frais de procédure présumés de Fr. 500.- dans un délai de 10 jours dès réception, sous peine d'irrecevabilité du recours (pce TAF 8),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par décision incidente du 26 novembre 2015 (notifiée le 27 novembre 2015, cf. pce TAF 9), le recourant a été invité à verser une avance de frais dans les 10 jours dès réception sous peine d'irrecevabilité du recours, que l'avance de frais requise n'a pas été versée dans le délai imparti (pces TAF 9 et 10),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l'institution de prévoyance, en tant qu'institution chargée de tâches de droit public, n'a pas droit à des dépens (ATF 128 V 124 consid. 5b, ATF 2A.48/2003 du 26 juin 2003 consid. 4), qu'il n'y a pas lieu, en l'espèce, d'accorder des dépens à l'autorité inférieure (art. 7 al. 3 FITAF), (le dispositif se trouve à la page suivante) le Tribunal administratif fédéral prononce : 1. Le recours est irrecevable. 2. Il n'est pas perçu de frais de procédure. 3. Il n'est pas alloué de dépens. 4. Le présent arrêt est adressé : - au recourant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