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C-2776/2015 vom 19. November 2015</w:t>
      </w:r>
    </w:p>
    <w:p>
      <w:r>
        <w:t>Bundesverwaltungsgericht, 2015-11-19, FR</w:t>
      </w:r>
    </w:p>
    <w:p>
      <w:r>
        <w:rPr>
          <w:b/>
        </w:rPr>
        <w:t xml:space="preserve">Quelle: </w:t>
      </w:r>
      <w:r>
        <w:t>https://mcp.opencaselaw.ch/entscheid/bvger_C-2776_2015</w:t>
      </w:r>
    </w:p>
    <w:p>
      <w:r>
        <w:t>FR: TAF C-2776/2015 du 19 novembre 2015</w:t>
      </w:r>
    </w:p>
    <w:p>
      <w:r>
        <w:t>IT: TAF C-2776/2015 del 19 novembre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OEV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ressortissante marocaine, X._______ est soumise à l'obligation du visa. 5.1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5.2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l'autorité intimée a refusé d'autoriser l'entrée en Suisse de X._______ au motif que son départ à l'échéance du visa sollicité ne pouvait être considéré comme suffisamment garanti.</w:t>
      </w:r>
    </w:p>
    <w:p>
      <w:r>
        <w:rPr>
          <w:b/>
        </w:rPr>
        <w:t>E. 6.1</w:t>
      </w:r>
    </w:p>
    <w:p>
      <w:r>
        <w:t>Au regard de la situation socio-économique prévalant actuellement au Maroc, où réside l'intéressée, on ne saurait de prime abord écarter les craintes de l'autorité intimée de voir la prénommée prolonger son séjour en Suisse ou dans l'Espace Schengen au-delà de la date d'échéance du visa sollicité. S'agissant de la situation économique, le Tribunal constate que le produit intérieur brut (PIB) par habitant en 2014 s'élevait à environ 3'392 euros (soit 3779 $) pour le Maroc et à environ plus de 78'432 francs (soit environ plus de 80'400 $ au cours du jour) pour la Suisse. Malgré les réformes initiées ces dernières années par le gouvernement marocain pour lutter contre la pauvreté et le sous-emploi, l'économie reste fragile. Si le pays a certes renoué avec la croissance depuis le début des années 2000, l'économie marocaine reste corrélée aux résultats du secteur agricole ainsi qu'à la conjoncture mondiale. Ainsi, le Maroc connaît toujours un taux de chômage élevé (9.6% en 2014), qui touche particulièrement les jeunes urbains (20.6%) (sources : le site internet du Ministère français des Affaires étrangères, &lt; https:// www.diplomatie.gouv.fr / dossiers-pays / Maroc / présentation du Maroc / présentation / données générales / données économiques, mis à jour le 5 mars 2015; le site internet de l'Office fédéral de la statistique,&lt;https://www.bfs.admin.ch / thèmes / 04-économie nationale / comptes nationaux / produit intérieur brut / PIB par habitant; sites consultés en septembre 2015). D'un point de vue social, l'indice de développement humain (IDH) 2014, qui prend en compte la santé, l'éducation et le niveau de vie, classe le Maroc en 129ème position sur 187 pays, et la Suisse en 3ème position pour la même année (voir le site internet des rapports sur le développement humain du Programme des Nations Unies pour le développement [HDR UNDP]: http//hdr.undp.org &gt; Human Development Report 2014, consulté en septembre 2015).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l'intéressée et les recourants résidant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C-2942/2013 du 17 février 2014 consid. 5.2 et réf. citée).</w:t>
      </w:r>
    </w:p>
    <w:p>
      <w:r>
        <w:rPr>
          <w:b/>
        </w:rPr>
        <w:t>E. 6.2</w:t>
      </w:r>
    </w:p>
    <w:p>
      <w:r>
        <w:t>Il convient dès lors d'examiner si, en l'état, la situation personnelle, familiale et patrimoniale de X._______ plaide en faveur de sa sortie ponctuelle respectivement de Suisse et de l'Espace Schengen, à l'expiration de son visa, compte tenu par ailleurs du but du séjour qu'elle envisage d'effectuer en Suisse.</w:t>
      </w:r>
    </w:p>
    <w:p>
      <w:r>
        <w:rPr>
          <w:b/>
        </w:rPr>
        <w:t>E. 6.2.1</w:t>
      </w:r>
    </w:p>
    <w:p>
      <w:r>
        <w:t>En l'espèce, il ressort des renseignements qui ont été communi­qués aux autorités suisses que la prénommée, âgée actuellement de 73 ans, est retraitée depuis le 1er septembre 1990, veuve depuis le 4 novembre 2008 et possède la plus grande partie de sa famille au Maroc (huit frères et soeurs et l'une de ses filles, l'autre résidant en Suisse). Par ailleurs, l'appartement que l'intéressée occupe dans son pays d'origine est entièrement payé et cette dernière n'a donc pas à verser de loyer. Certes, la présence de membres de la famille de X._______ au Maroc, dont l'une de ses filles, constitue une attache familiale importante qui, a priori, parle en faveur du retour de l'intéressée dans ce pays à la fin du séjour projeté. Il sied cependant de constater que la prénommée n'a plus d'enfant mineur à charge et qu'apparemment, aucun proche ne dépend d'elle. Ainsi, au vu de l'expérience géné­rale, de tels liens, comme les autres relations familiales et sociales que l'intéressée entretient dans son pays, sont parfois insuffisants pour inciter une personne à retourner dans sa patrie, notamment au regard de perspec­tives plus favorables à l'étranger. Or, au vu de la situation personnelle et familiale de la prénommée (veuve et retraitée), on ne peut exclure tout risque de prolongation du séjour de cette dernière en Suisse, même temporaire, puisqu'elle dispose également en ce pays d'un réseau social (sa seconde fille et son beau-fils) et pourrait ainsi réellement envisager une nouvelle existence, fut-elle temporaire, hors de son pays d'origine sans que cela n'entraîne pour elle des difficultés insurmontables sur les plans personnel, familial, professionnel et social.</w:t>
      </w:r>
    </w:p>
    <w:p>
      <w:r>
        <w:rPr>
          <w:b/>
        </w:rPr>
        <w:t>E. 6.2.2</w:t>
      </w:r>
    </w:p>
    <w:p>
      <w:r>
        <w:t>Il s'impose par ailleurs de relever que, concernant l'état de santé de X._______, âgée de 73 ans, celle-ci se trouve dans une tranche d'âge dans laquelle des soins médicaux peuvent être rendus nécessaires à tout moment, même si, pour l'instant, le certificat médical produit par les recourants ne révèle aucune maladie ou état pathologique significatif. On ne saurait dès lors exclure que cette dernière cherche à prolonger son séjour, du moins temporairement, que ce soit pour des motifs médicaux ou pour d'autres raisons. Dans ce contexte, la qualité de vie et la situation socio-économique pré­valant en Suisse sont autant de facteurs susceptibles d'inciter l'inté­ressée, une fois arrivée en ce pays, à y poursuivre son sé­jour pour y bénéficier de meilleures conditions d'existence.</w:t>
      </w:r>
    </w:p>
    <w:p>
      <w:r>
        <w:rPr>
          <w:b/>
        </w:rPr>
        <w:t>E. 6.2.3</w:t>
      </w:r>
    </w:p>
    <w:p>
      <w:r>
        <w:t>Cela étant, dans le contexte d'une pondération de tous les éléments en présence, le fait que la prénommée n'ait plus besoin de verser de loyer pour l'appartement qu'elle occupe n'est pas davan­tage susceptible de représenter un facteur déterminant dans l'appré­ciation du cas. Il ne faut en effet pas perdre de vue que la Suisse connaît un niveau de vie sensiblement supérieur à celui du Maroc et que cette circonstance peut s'avérer décisive lorsqu'une personne prend la décision de quitter définitivement sa patrie. Outre le fait que le montant de la pension de retraite annuelle de 14'588 Dirham (qui correspond à environ 1'459 francs) est faible, l'on ne décèle aucun élément dans le dossier permettant de conclure que la situation matérielle de cette dernière se trouverait péjorée si elle prenait la décision de demeurer auprès de sa famille en Suisse à l'expiration de son visa.</w:t>
      </w:r>
    </w:p>
    <w:p>
      <w:r>
        <w:rPr>
          <w:b/>
        </w:rPr>
        <w:t>E. 6.3</w:t>
      </w:r>
    </w:p>
    <w:p>
      <w:r>
        <w:t>Certes, les recourants ont fait valoir que leur invitée avait obtenu à deux reprises par le passé des autorisations d'entrée pour la Suisse et qu'elle était toujours retournée au Maroc en respectant les prescriptions des visas accordés. Afin d'étayer leurs propos à ce sujet, ils ont produit une copie de l'ancien passeport de l'intéressée comportant deux visas délivrés par les autorités suisses en 2004 et 2007 et les timbres humides apposés lors du franchissement des frontières. Il convient toutefois de relever que les autorisations d'entrée précitées ont été délivrés il y a plus de 8 ans, soit à une période où X._______ possédait encore un lien suffisamment fort avec le Maroc en la personne de son époux, qui n'était pas encore décédé, ce qui n'est plus le cas actuellement. Dès lors, au vu des motifs invoqués pour refuser le visa sollicité et compte tenu de ce qui précède, il ne saurait être reproché à l'autorité de première instance d'avoir fait preuve en l'occurrence d'un comportement constitutif d'une violation du principe de l'interdiction de l'arbitraire consacré par l'art. 9 de la Constitution fédérale de la Confédération suisse du 18 avril 1999 (Cst., RS 101).</w:t>
      </w:r>
    </w:p>
    <w:p>
      <w:r>
        <w:rPr>
          <w:b/>
        </w:rPr>
        <w:t>E. 6.4</w:t>
      </w:r>
    </w:p>
    <w:p>
      <w:r>
        <w:t>Les recourants ont aussi fait référence à des connaissances qui avaient pu inviter en Suisse des parents du même âge que la prénommée et provenant de pays extérieurs à l'Espace Schengen, comme par exemple la Chine, sans que cela ne pose de problème et qu'il n'était pas cohérent, voire discriminatoire, de refuser le visa sollicité par leur invitée. Pareil argument n'est cependant pas déterminant en l'occurrence, étant donné, d'une part, qu'il s'agit d'une allégation qui n'est nullement étayée par des références précises et, d'autre part, que chaque demande fait l'objet d'un examen individuel et actualisé (cf. arrêt du Tribunal administratif C-1742/2012 du 21 septembre 2012 consid. 6.2 et jurisprudence cit.). 7.1 Le Tribunal note par ailleurs que le désir exprimé par X._______ de pouvoir se rendre en Suisse pour une visite familiale ne constitue pas à lui seul un motif justifiant l'octroi du visa sollicité, à propos duquel elle ne saurait au demeurant se prévaloir d'aucun droit (cf. consid. 3 supra). Certes, il peut, au moins à première vue, sembler sévère de refuser à des personnes l'autorisation d'entrer dans un pays où réside un membre de leur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(ibid.). Il convient encore de remarquer qu'un refus d'autorisation d'entrée dans l'Espace Schengen prononcé par les autorités helvétiques n'a pas en l'occurrence pour conséquence d'empêcher la prénommée et sa famille de se rencontrer hors de Suisse, notamment au Maroc. A cela s'ajoute que les intéressés ont la possibilité de maintenir leurs contacts familiaux par d'autres moyens, tels que la communication téléphonique et l'échange épistolaire. Il sied en outre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les déclarations de prise en charge financière et les assurances de départ à l'échéance du visa sollicité fournies par les recourants aux autorités suisses tout au long de la procédure [opposition du 11 mars 2015 et recours du 2 mai 2015]).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7.2 Par ailleurs, X._______ et les recourants n'ont pas invoqué de motifs susceptibles de justifier la délivrance d'un visa à validité territoriale limitée (visa VTL; cf. consid. 4.2 supra). A cet égard, il convient de relever que le refus d'autorisation d'entrée prononcé à l'endroit des intéressés ne consti­tue pas une ingérence inadmissible dans l'exercice du droit au respect de la vie privée et familiale consacré par l'art. 8 CEDH (pour autant que cette disposition soit applicable en l'espèce), dans la mesure où la prénommée et ses hôtes ne se trouvent pas durablement dans l'impossibilité, comme relevé ci-dessus, de se rencontrer ailleurs qu'en Suisse (cf. arrêt du TAF C-2230/2014 du 7 août 2014 consid. 9).</w:t>
      </w:r>
    </w:p>
    <w:p>
      <w:r>
        <w:rPr>
          <w:b/>
        </w:rPr>
        <w:t>E. 8</w:t>
      </w:r>
    </w:p>
    <w:p>
      <w:r>
        <w:t>Sans pour autant minimiser l'importance des raisons d'ordre affectif qui motivent sa demande, le Tribunal ne saurait admettre, au vu de l'ensemble des éléments du dossier, que le retour de X._______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écarté l'opposition du 11 mars 2015 et confirmé le refus d'octroyer à la prénommée une autorisation d'entrée dans l'Espace Schengen.</w:t>
      </w:r>
    </w:p>
    <w:p>
      <w:r>
        <w:rPr>
          <w:b/>
        </w:rPr>
        <w:t>E. 9</w:t>
      </w:r>
    </w:p>
    <w:p>
      <w:r>
        <w:t>Il s'ensuit que, par sa décision du 7 avril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