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C-2762/2011 vom 11. August 2011</w:t>
      </w:r>
    </w:p>
    <w:p>
      <w:r>
        <w:t>Bundesverwaltungsgericht, 2011-08-11, DE</w:t>
      </w:r>
    </w:p>
    <w:p>
      <w:r>
        <w:rPr>
          <w:b/>
        </w:rPr>
        <w:t xml:space="preserve">Quelle: </w:t>
      </w:r>
      <w:r>
        <w:t>https://mcp.opencaselaw.ch/entscheid/bvger_C-2762_2011</w:t>
      </w:r>
    </w:p>
    <w:p>
      <w:r>
        <w:t>FR: TAF C-2762/2011 du 11 août 2011</w:t>
      </w:r>
    </w:p>
    <w:p>
      <w:r>
        <w:t>IT: TAF C-2762/2011 del 11 agosto 2011</w:t>
      </w:r>
    </w:p>
    <w:p>
      <w:pPr>
        <w:pStyle w:val="Heading2"/>
      </w:pPr>
      <w:r>
        <w:t>Regeste</w:t>
      </w:r>
    </w:p>
    <w:p>
      <w:r>
        <w:t>Freiwillige Versicherung</w:t>
      </w:r>
    </w:p>
    <w:p>
      <w:pPr>
        <w:pStyle w:val="Heading2"/>
      </w:pPr>
      <w:r>
        <w:t>Erwägungen</w:t>
      </w:r>
    </w:p>
    <w:p>
      <w:r>
        <w:rPr>
          <w:b/>
        </w:rPr>
        <w:t>E. 1</w:t>
      </w:r>
    </w:p>
    <w:p>
      <w:r>
        <w:t>Die Beschwerde wird gutgeheissen, und der angefochtene Einspracheentscheid vom 11. April 2011 wird aufgehoben.</w:t>
      </w:r>
    </w:p>
    <w:p>
      <w:r>
        <w:rPr>
          <w:b/>
        </w:rPr>
        <w:t>E. 2</w:t>
      </w:r>
    </w:p>
    <w:p>
      <w:r>
        <w:t>Es werden keine Verfahrenskosten erhoben, und es wird keine Parteientschädigung zugesprochen.</w:t>
      </w:r>
    </w:p>
    <w:p>
      <w:r>
        <w:rPr>
          <w:b/>
        </w:rPr>
        <w:t>E. 3</w:t>
      </w:r>
    </w:p>
    <w:p>
      <w:r>
        <w:t>Dieses Urteil geht an: - die Beschwerdeführerin (Einschreiben mit Rückschein) - die Vorinstanz (Ref-Nr._______; Einschreiben) - das Bundesamt für Sozialversicherungen Die vorsitzende Richterin: Die Gerichtsschreiberin: Franziska Schneider Sabine Uhlmann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