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C-2753/2009 vom 18. Januar 2010</w:t>
      </w:r>
    </w:p>
    <w:p>
      <w:r>
        <w:t>Bundesverwaltungsgericht, 2010-01-18, FR</w:t>
      </w:r>
    </w:p>
    <w:p>
      <w:r>
        <w:rPr>
          <w:b/>
        </w:rPr>
        <w:t xml:space="preserve">Quelle: </w:t>
      </w:r>
      <w:r>
        <w:t>https://mcp.opencaselaw.ch/entscheid/bvger_C-2753_2009</w:t>
      </w:r>
    </w:p>
    <w:p>
      <w:r>
        <w:t>FR: TAF C-2753/2009 du 18 janvier 2010</w:t>
      </w:r>
    </w:p>
    <w:p>
      <w:r>
        <w:t>IT: TAF C-2753/2009 del 18 gennaio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C-2753/2009/jod {T 0/2} Arrêt du 18 janvier 2010 Composition Madeleine Hirsig (présidente du collège), Beat Weber, Johannes Frölicher, juges, David Jodry, greffier. Parties X._______, recourante, contre Office de l'assurance-invalidité pour les assurés résidant à l'étranger (OAIE), avenue Edmond-Vaucher 18, case postale 3100, 1211 Genève 2, autorité intimée. Objet prestations AI, décision du 2 mars 2009. Vu la décision du 2 mars 2009 par laquelle l'Office de l'assurance-invalidité pour les assurés résidant à l'étranger (OAIE) a, suite à la demande de révision du 20 février 2007 déposée par l'intéressée, confirmé le droit de celle-ci à une demi-rente, le recours du 27 avril 2009 formé contre cette décision devant le Tribunal administratif fédéral, par lequel X._______ demande implicitement l'annulation de la décision attaquée, relevant notamment ne pouvoir effectuer une activité à 50%, la réponse de l'autorité inférieure du 15 juillet 2009 qui conclut au rejet du recours et à la confirmation de la décision entreprise au motif que, par rapport à la décision initiale, l'état de santé de la recourante ne s'est pas modifié au sens de l'art. 17 LPGA, la réplique du 19 août 2009, à laquelle sont joints des rapports médicaux, l'avance de frais versée dans les délais fixés, la duplique de l'autorité inférieure du 9 septembre 2009, réitérant ses conclusions, la détermination de la recourante du 4 octobre 2009, dans laquelle est alléguée une détérioration de son état de santé, la détermination de l'OAIE du 30 novembre 2009, dans laquelle l'office conclut à l'admission du recours, à l'annulation de la décision attaquée et au renvoi de la cause à l'administration afin qu'il soit procédé conformément à l'avis du SMR Rhône du 8 novembre 2009 (pce 220), Dr A._______, pour qui une nouvelle expertise psychiatrique en Suisse s'avère nécessaire, avis faisant suite à la prise de position du service médical du 15 octobre 2009 (pce 218), Dr B._______, qui estimait plus adéquat que le dossier soit revu par un psychiatre,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l'OAIE a estimé, dans son avis du 8 novembre 2009, qu'il était nécessaire de requérir une nouvelle expertise psychiatrique, que conformément à la recommendation de son service médical, l'autorité inférieure a elle-même conclu à l'admission du recours et au renvoi de la cause à son office afin d'en compléter l'instruction, qu'à la lecture des pièces versées au dossier, le Tribunal de céans ne voit pas de motif de s'écarter de la proposition de l'OAIE, attendu que les faits pertinents n'ont pas été constatés de manière complète et que l'art. 61 al. 1 PA l'autorise, bien qu'exceptionnellement, à renvoyer l'affaire à l'autorité inférieure avec des instructions impératives, que dans ces circonstances, la décision contestée ne peut être maintenue et que le recours du 27 avril 2009 doit être admis en ce sens que la décision du 2 mars 2009 est annulée et la cause renvoyée à l'autorité inférieure qui rendra une nouvelle décision après avoir complété l'instruction du dossier, en suivant en particulier les recommandations de son service médical du 8 novembre 2009,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la partie recourante n'ayant pas été représentée, il ne lui sera pas alloué de dépens, qu'il n'y a en outre pas lieu de percevoir des frais de procédure (art. 63 al. 1 et 2 PA), que l'avance de frais de Fr. 300.- versée par la recourante lui sera remboursée sur le compte bancaire qu'elle aura désigné au Tribunal administratif fédéral, le Tribunal administratif fédéral prononce : 1. Le recours est admis et la décision du 2 mars 2009 est annulée. 2. La cause est renvoyée à l'Office de l'assurance-invalidité pour les assurés résidant à l'étranger pour qu'il procède au complément d'instruction proposé et rende ensuite une nouvelle décision. 3. Il n'est pas perçu de frais de procédure, ni alloué de dépens. Dès l'entrée en force du présent arrêt, l'avance de frais de Fr. 300.- versée par la recourante lui sera retournée. Il lui appartiendra de transmettre les données permettant le remboursement de dite avance de frais. 4. Le présent arrêt est adressé : à la recourante (Recommandé + AR; annexes: copies de la détermination du 30.11.2009 et des pces 218, 219 et 220; formulaire « Adresse de paiement ») à l'autorité intimée (n° de réf. _______) à l'OFAS L'indication des voies de droit se trouve à la page suivante. La présidente du collège : Le greffier : Madeleine Hirsig David Jodry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