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C-2694/2010 vom 14. September 2010</w:t>
      </w:r>
    </w:p>
    <w:p>
      <w:r>
        <w:t>Bundesverwaltungsgericht, 2010-09-14, DE</w:t>
      </w:r>
    </w:p>
    <w:p>
      <w:r>
        <w:rPr>
          <w:b/>
        </w:rPr>
        <w:t xml:space="preserve">Quelle: </w:t>
      </w:r>
      <w:r>
        <w:t>https://mcp.opencaselaw.ch/entscheid/bvger_C-2694_2010</w:t>
      </w:r>
    </w:p>
    <w:p>
      <w:r>
        <w:t>FR: TAF C-2694/2010 du 14 septembre 2010</w:t>
      </w:r>
    </w:p>
    <w:p>
      <w:r>
        <w:t>IT: TAF C-2694/2010 del 14 settembre 2010</w:t>
      </w:r>
    </w:p>
    <w:p>
      <w:pPr>
        <w:pStyle w:val="Heading2"/>
      </w:pPr>
      <w:r>
        <w:t>Regeste</w:t>
      </w:r>
    </w:p>
    <w:p>
      <w:r>
        <w:t>Invalidenversicherung (IV)</w:t>
      </w:r>
    </w:p>
    <w:p>
      <w:pPr>
        <w:pStyle w:val="Heading2"/>
      </w:pPr>
      <w:r>
        <w:t>Erwägungen</w:t>
      </w:r>
    </w:p>
    <w:p>
      <w:r>
        <w:rPr>
          <w:b/>
        </w:rPr>
        <w:t>E. 1</w:t>
      </w:r>
    </w:p>
    <w:p>
      <w:r>
        <w:t>Die Beschwerde wird gutgeheissen, die Verfügung vom 17. März 2010 wird aufgehoben und die Sache wird zum Erlass einer neuen Verfügung an die Vorinstanz zurückgewiesen.</w:t>
      </w:r>
    </w:p>
    <w:p>
      <w:r>
        <w:rPr>
          <w:b/>
        </w:rPr>
        <w:t>E. 2</w:t>
      </w:r>
    </w:p>
    <w:p>
      <w:r>
        <w:t>Es werden keine Verfahrenskosten erhoben.</w:t>
      </w:r>
    </w:p>
    <w:p>
      <w:r>
        <w:rPr>
          <w:b/>
        </w:rPr>
        <w:t>E. 3</w:t>
      </w:r>
    </w:p>
    <w:p>
      <w:r>
        <w:t>Dem Beschwerdeführer wird eine Parteientschädigung von Fr. 1'700.-- zu Lasten der Vorinstanz zugesprochen.</w:t>
      </w:r>
    </w:p>
    <w:p>
      <w:r>
        <w:rPr>
          <w:b/>
        </w:rPr>
        <w:t>E. 4</w:t>
      </w:r>
    </w:p>
    <w:p>
      <w:r>
        <w:t>Dieses Urteil geht an: den Beschwerdeführer (Gerichtsurkunde; Beilage: Vernehmlassung vom 17. August 2010) die Vorinstanz (Ref-Nr._______; Einschreiben) das Bundesamt für Sozialversicherungen Für die Rechtsmittelbelehrung wird auf die nächste Seite verwiesen.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