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C-2665/2010 vom 20. August 2010</w:t>
      </w:r>
    </w:p>
    <w:p>
      <w:r>
        <w:t>Bundesverwaltungsgericht, 2010-08-20, FR</w:t>
      </w:r>
    </w:p>
    <w:p>
      <w:r>
        <w:rPr>
          <w:b/>
        </w:rPr>
        <w:t xml:space="preserve">Quelle: </w:t>
      </w:r>
      <w:r>
        <w:t>https://mcp.opencaselaw.ch/entscheid/bvger_C-2665_2010</w:t>
      </w:r>
    </w:p>
    <w:p>
      <w:r>
        <w:t>FR: TAF C-2665/2010 du 20 août 2010</w:t>
      </w:r>
    </w:p>
    <w:p>
      <w:r>
        <w:t>IT: TAF C-2665/2010 del 20 agosto 2010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La décision querellée ne viole dès lors pas le droit fédéral et n'est par ailleurs pas inopportune (cf. art. 49 PA).</w:t>
      </w:r>
    </w:p>
    <w:p>
      <w:r>
        <w:rPr>
          <w:b/>
        </w:rPr>
        <w:t>E. 5.2</w:t>
      </w:r>
    </w:p>
    <w:p>
      <w:r>
        <w:t>Partant, le recours doit être rejeté.</w:t>
      </w:r>
    </w:p>
    <w:p>
      <w:r>
        <w:rPr>
          <w:b/>
        </w:rPr>
        <w:t>E. 5.3</w:t>
      </w:r>
    </w:p>
    <w:p>
      <w:r>
        <w:t>Les frais de procédure sont mis à la charge des recourants, qui succombent (cf. art. 63 al. 1 PA, en relation avec les art. 1ss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