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C-262/2013 vom 13. Mai 2013</w:t>
      </w:r>
    </w:p>
    <w:p>
      <w:r>
        <w:t>Bundesverwaltungsgericht, 2013-05-13, FR</w:t>
      </w:r>
    </w:p>
    <w:p>
      <w:r>
        <w:rPr>
          <w:b/>
        </w:rPr>
        <w:t xml:space="preserve">Quelle: </w:t>
      </w:r>
      <w:r>
        <w:t>https://mcp.opencaselaw.ch/entscheid/bvger_C-262_2013</w:t>
      </w:r>
    </w:p>
    <w:p>
      <w:r>
        <w:t>FR: TAF C-262/2013 du 13 mai 2013</w:t>
      </w:r>
    </w:p>
    <w:p>
      <w:r>
        <w:t>IT: TAF C-262/2013 del 13 maggio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C-262/2013 Arrêt du 13 mai 2013 Composition Vito Valenti, juge unique, Yannick Antoniazza-Hafner, greffier. Parties A._______, recourant, contre Office de l'assurance-invalidité pour les assurés résidant à l'étranger (OAIE), avenue Edmond-Vaucher 18, case postale 3100, 1211 Genève 2, autorité inférieure. Objet Assurance-invalidité (décision du 6 décembre 2012). Vu le recours du 15 janvier 2013 formé par le recourant devant le Tribunal administratif fédéral contre la décision de l'Office de l'assurance-invalidité pour les assurés résidant à l'étranger (OAIE) du 6 décembre 2012, la décision incidente du 26 mars 2013, notifiée au recourant le 4 avril 2013 (avis de réception [pce TAF 6]), invitant ce dernier à effectuer une avance de frais de Fr. 400.- jusqu'au 26 avril 2013,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l'avance de frais requise n'a pas été versée dans le délai imparti (pce TAF 7),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au recourant (Recommandé avec avis de réception) - à l'autorité inférieure (n° de réf. ; Recommandé) - à l'Office fédéral des assurances sociales (Recommandé).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