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C-2583/2013 vom 6. Dezember 2013</w:t>
      </w:r>
    </w:p>
    <w:p>
      <w:r>
        <w:t>Bundesverwaltungsgericht, 2013-12-06, IT</w:t>
      </w:r>
    </w:p>
    <w:p>
      <w:r>
        <w:rPr>
          <w:b/>
        </w:rPr>
        <w:t xml:space="preserve">Quelle: </w:t>
      </w:r>
      <w:r>
        <w:t>https://mcp.opencaselaw.ch/entscheid/bvger_C-2583_2013</w:t>
      </w:r>
    </w:p>
    <w:p>
      <w:r>
        <w:t>FR: TAF C-2583/2013 du 6 décembre 2013</w:t>
      </w:r>
    </w:p>
    <w:p>
      <w:r>
        <w:t>IT: TAF C-2583/2013 del 6 dicembre 2013</w:t>
      </w:r>
    </w:p>
    <w:p>
      <w:pPr>
        <w:pStyle w:val="Heading2"/>
      </w:pPr>
      <w:r>
        <w:t>Regeste</w:t>
      </w:r>
    </w:p>
    <w:p>
      <w:r>
        <w:t>Diritto alla rendita</w:t>
      </w:r>
    </w:p>
    <w:p>
      <w:pPr>
        <w:pStyle w:val="Heading2"/>
      </w:pPr>
      <w:r>
        <w:t>Erwägungen</w:t>
      </w:r>
    </w:p>
    <w:p>
      <w:r>
        <w:rPr>
          <w:b/>
        </w:rPr>
        <w:t>E. 1</w:t>
      </w:r>
    </w:p>
    <w:p>
      <w:r>
        <w:t>Il ricorso è respinto.</w:t>
      </w:r>
    </w:p>
    <w:p>
      <w:r>
        <w:rPr>
          <w:b/>
        </w:rPr>
        <w:t>E. 2</w:t>
      </w:r>
    </w:p>
    <w:p>
      <w:r>
        <w:t>Le spese processuali, di 400 franchi, sono poste a carico del ricorrente e sono compensate con l'anticipo già fornito.</w:t>
      </w:r>
    </w:p>
    <w:p>
      <w:r>
        <w:rPr>
          <w:b/>
        </w:rPr>
        <w:t>E. 3</w:t>
      </w:r>
    </w:p>
    <w:p>
      <w:r>
        <w:t>Non si assegnano indennità per spese ripetibili.</w:t>
      </w:r>
    </w:p>
    <w:p>
      <w:r>
        <w:rPr>
          <w:b/>
        </w:rPr>
        <w:t>E. 4</w:t>
      </w:r>
    </w:p>
    <w:p>
      <w:r>
        <w:t>Comunicazione a: - rappresentante dei ricorrenti (atto giudiziario) - autorità inferiore (n. di rif. ; raccomandata) - Ufficio federale delle assicurazioni sociali, Berna I rimedi giuridici sono indicati alla pagina seguente Il giudice unico: Il cancelliere: Elena Avenati-Carpani Dario Croci Torti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