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C-2558/2009 vom 10. Januar 2012</w:t>
      </w:r>
    </w:p>
    <w:p>
      <w:r>
        <w:t>Bundesverwaltungsgericht, 2012-01-10, DE</w:t>
      </w:r>
    </w:p>
    <w:p>
      <w:r>
        <w:rPr>
          <w:b/>
        </w:rPr>
        <w:t xml:space="preserve">Quelle: </w:t>
      </w:r>
      <w:r>
        <w:t>https://mcp.opencaselaw.ch/entscheid/bvger_C-2558_2009</w:t>
      </w:r>
    </w:p>
    <w:p>
      <w:r>
        <w:t>FR: TAF C-2558/2009 du 10 janvier 2012</w:t>
      </w:r>
    </w:p>
    <w:p>
      <w:r>
        <w:t>IT: TAF C-2558/2009 del 10 gennaio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somit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3.3.1 Vor einer allfälligen materiellen Beurteilung ist in formeller Hinsicht zu prüfen, ob die Vorinstanz den Anspruch auf rechtliches Gehör verletzt hat, indem sie dem Beschwerdeführer keine Möglichkeit eingeräumt hat, sich zum Einreiseverbot zu äussern. 3.2 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 /Georg Müller/Felix Uhlmann, Allgemeines Verwaltungsrecht, 6. vollständig überarbeitete Aufl., Zürich/St. Gallen 2010, Rz. 1672 ff.; ALFRED KÖLZ/ISABELLE HÄNER, Verwaltungsverfahren und Verwaltungsrechtspflege des Bundes, 2.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 3.3 Einen weiteren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(BERNHARD WALDMANN/JÜRG BICKEL, in Waldmann/Weissenberger [Hrsg.], Praxiskommentar VwVG, Zürich 2009, Art. 29 N 80 ff. u. Art. 32 N 7 ff.; KÖLZ/HÄNER, a.a.O., S. 119). Daraus folgt schliesslich die grundsätzliche Pflicht der Behörden, ihren Entscheid entsprechend zu begründen (siehe BVGE 2007/21 E. 10.2 mit Hinweisen). 3.4 Auf den Gehörsanspruch als solchen kann nicht verzichtet werden. Ob das rechtliche Gehör gewährt wurde, ist im Beschwerdeverfahren von Amtes wegen zu überprüfen (vgl. KÖLZ/HÄNER. a.a.O., S. 46). 4.4.1 Die Vorinstanz bringt vor, der Beschwerdeführer habe anlässlich der Ausdehnung der kantonalen Wegweisung ausführlich Stellung nehmen können. Den Akten ist zu entnehmen, dass die Vorinstanz dem Beschwerdeführer mit Schreiben vom 15. Dezember 2008 jedoch lediglich das rechtliche Gehör zur beabsichtigten Ausdehnung der kantonalen Wegweisung auf das ganze Gebiet der Schweiz sowie das Fürstentum Liechtenstein gewährt hat. Zu einem Einreiseverbot hat sich die Vorinstanz weder in diesem Schreiben noch anderswo geäussert. Dementsprechend konnte der Beschwerdeführer mit seinem Schreiben vom 5. Januar 2009 ausschliesslich zur beabsichtigten Ausdehnung der kantonalen Wegweisung Stellung nehmen. In den Akten des Migrationsamtes des Kantons Thurgau befindet sich ein Schreiben, datiert vom 20. März 2009, mit dem Titel "Rechtliches Gehör Einreiseverbot", welches jedoch leer geblieben ist. Das am selben Tag erlassene Einreiseverbot wurde dem Beschwerdeführer drei Tage später, am Tag seiner Festnahme, von der Kantonspolizei Thurgau eröffnet. Demzufolge hatte der Beschwerdeführer keine Gelegenheit, zur verhängten Fernhaltemassnahme Stellung zu nehmen. Besagtes Vorgehen der Vorinstanz befremdet sehr, war ihr doch seitens der kantonalen Behörden weder zugesichert worden, dem Beschwerdeführer werde das rechtliche Gehör gewährt noch war sie im Besitz eines solchen Schreibens. Sie wäre deshalb gehalten gewesen, den Beschwerdeführer selbst über das laufende Verfahren zu orientieren und ihm Gelegenheit zu geben, sich dazu zu äussern und diese Äusserung zur Kenntnis zu nehmen oder durch entsprechende Nachforschungen bei den kantonalen Behörden sicherzustellen, dass ihm das Anhörungsrecht rechtzeitig gewährt wird bevor anschliessend verfügt wird. 4.2 Darauf, dass die vorgängige Gewährung des Anhörungsrechts nicht erforderlich oder aufgrund zeitlicher Dringlichkeit nicht möglich gewesen wäre (vgl. Art. 30 Abs. 2 Bst. a - e VwVG), könnte sich die Vorinstanz unter den vorliegenden Begebenheiten nicht berufen. Der Beschwerdeführer wurde am 23. März 2011 in Ausschaffungshaft versetzt und am folgenden Tag in sein Heimatland ausgeschafft. Zuvor hielt er sich den Behörden zur Verfügung und bemühte sich aktiv, ein Reisepapier zu beschaffen. Gemäss einer Aktennotiz der Vorinstanz erkundigte sich am 26. Januar 2009 ein Freund des Beschwerdeführers darüber, was der Beschwerdeführer machen müsse, um ein Reisepapier zu erhalten. Am 20. Februar 2009 hat das Migrationsamt des Kantons T._______ bei der Vorinstanz ein Laissez-Passer beantragt und um raschmöglichste Erledigung gebeten. Mit E-Mail vom 6. März 2009 hat das Migrationsamt bei der Vorinstanz nachgefragt, wann mit der Ausstellung eines Laissez-Passer gerechnet werden könne. Die Vorinstanz wurde am 13. März 2009 und das Migrationsamt am 19. März 2009 darüber informiert, dass die kosovarischen Behörden mit der Rückreise des Beschwerdeführers einverstanden seien. Vom Zeitpunkt der Zustimmung der kosovarischen Behörden bis zur Ausschaffung vergingen somit elf Tage. Hätte das BFM die kantonalen Akten herangezogen, hätte es zudem feststellen können, dass der Beschwerdeführer seit dem 27. Februar 2009 von einer Rechtsanwältin vertreten ist. Seine Erreichbarkeit war somit stets gewährleistet. Vor diesem Hintergrund ist nicht einzusehen, warum es der Vorinstanz nicht hätte möglich sein sollen, das Verfahren auf Erlass einer allfälligen Fernhaltemassnahme so zu terminieren, dass alle Voraussetzungen der sachgerechten Gewährung des rechtlichen Gehörs erfüllt gewesen wären. Demzufolge bestand keine zeitliche Dringlichkeit bzw. war keine Gefahr im Verzuge (vgl. Art. 30 Abs. 2 Bst. e VwVG), welche es dem BFM erlaubt hätte, von einer erforderlichen vorgängigen Anhörung abzusehen. Es liegt mithin eine Verletzung des Anspruchs auf rechtliches Gehör vor. 4.3 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132 V 387 E. 5 S. 390; BGE 127 V 431 E. 3d.aa; BVGE 2007/30 E. 5.5.1).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137 I 195 E. 2.3.2 S. 197 f. mit Hinweisen; BGE 133 I 201 E. 2.2 S. 204 f.; BGE 132 V 387 E. 5.1 S. 390 und ebenso bereits BGE 116 V 182 E. 1b S. 185 f. mit Hinweisen sowie E. 3d S. 187). Nach in der Lehre vertretener Auffassung fällt eine Heilung dabei nur in Fällen nicht besonders schwerwiegender Verletzungen von Parteirechten in Betracht (vgl. WALDMANN/BICKEL, a.a.O., N 115 f. zu Art. 29; SUTTER, a.a.O., Rz. 21 ff. zu Art. 29; MOSER/BEUSCH/KNEUBÜHLER,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mit Hinweis). Diesen Entscheiden ist seitens der Lehre teilweise heftige Kritik erwachsen (vgl. insb. SUTTER, a.a.O., Rz. 21 zu Art. 29; vgl. auch WALDMANN/BICKEL, a.a.O., N 116 sowie N 125 ff. zu Art. 29). Den verfahrensökonomischen Überlegungen ist aber jedenfalls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SUTTER, a.a.O., Rz. 18 zu Art. 29 VwVG; vgl. ebenso MOSER/BEUSCH/KNEUBÜHLER, a.a.O., Rz. 3.113 mit weiteren Hinweisen; WALDMANN/BICKEL, a.a.O., N 126 zu Art. 29; BGE 126 II 111 E. 6b/aa S. 123 f. mit weiteren Hinweisen sowie Urteile des Bundesverwaltungsgerichts C-913/2009 vom 24. Juni 2011 E. 5.3, C-1181/2009 vom 8. September 2010 E. 4.3, C-1098/2009 vom 10. Mai 2010, C-6862/2010 vom 26. April 2010, C-31/2007 vom 14. Oktober 2009 E. 5.3.1, C-8304/2007 vom 2. September 2009 E. 4.2, C-8027/2008 vom 2. September 2009 E. 5.3, C-1618/2007 vom 27. Februar 2009 E. 3.3, C-3985/2007 vom 2. Februar 2009 E. 4.3 und C-7180/2007 vom 8. April 2008 E. 2.1). 4.4 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Andererseits ist hier von einer besonders schwerwiegenden Verletzung der Parteirechte auszugehen. Mit ihrem Vorgehen hat die Vorinstanz dem Beschwerdeführer einen wesentlichen Bestandteil des Gehörsrechts vorenthalten. Dass sich das BFM auf Vernehmlassungsstufe fadenscheinig doch noch mit dem Anspruch auf rechtliches Gehör befasste, vermag an der Schwere der Verletzung nichts zu ändern. Gegen die Zulässigkeit der Heilung des Verfahrensmangels spricht ferner der Umstand, dass der Entscheid betreffend Anordnung und Dauer des Einreiseverbots eine grosse Ermessenskomponente beinhaltet (vgl. BGE 104 Ib 129 E. 7 S. 137). Die Gehörsverletzung stellt sodann keinen Einzelfall dar (siehe etwa die oben unter E. 4.3 in fine erwähnten Urteile des Bundesverwaltungsgerichts). 5.Bei dieser Sachlage ist auf die übrigen formellen und materiellen Rügen nicht weiter einzugehen. Fest steht, dass die angefochtene Verfügung Bundesrecht verletzt (Art. 49 Bst. a VwVG). Die Beschwerde ist daher gutzuheissen, die Verfügung vom 20. März 2009 aufzuheben und die Sache im Sinne der Erwägungen an das BFM zur Neubeurteilung zurückzuweisen. 6.Entsprechend dem Verfahrensausgang sind dem Beschwerdeführer keine Kosten aufzuerlegen (Art. 63 Abs. 1 VwVG). Für die im Verfahren vor dem Bundesverwaltungsgericht erwachsenen notwendigen Kosten ist ihm zudem eine Parteientschädigung von Fr. 1'500.- zuzusprechen (Art. 64 Abs. 1 VwVG i.V.m. Art. 7 ff. des Reglements vom 21. Februar 2008 über die Kosten und Entschädigungen vor dem Bundesverwaltungsgericht [VGKE, SR 173.320.2]). Mit der Ausrichtung einer Parteientschädigung sind die Auslagen des Beschwerdeführers gedeckt, womit sein Gesuch um unentgeltliche Rechtspflege hinfällig wird (vgl. MARCEL MAILLARD in Praxiskommentar VwVG, a.a.O., N 46 zu Art. 65). Unterliegenden Bundesbehörden werden keine Verfahrenskosten auferlegt (Art. 63 Abs. 2 VwVG). 7. 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