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C-2548/2015 vom 3. September 2015</w:t>
      </w:r>
    </w:p>
    <w:p>
      <w:r>
        <w:t>Bundesverwaltungsgericht, 2015-09-03, DE</w:t>
      </w:r>
    </w:p>
    <w:p>
      <w:r>
        <w:rPr>
          <w:b/>
        </w:rPr>
        <w:t xml:space="preserve">Quelle: </w:t>
      </w:r>
      <w:r>
        <w:t>https://mcp.opencaselaw.ch/entscheid/bvger_C-2548_2015</w:t>
      </w:r>
    </w:p>
    <w:p>
      <w:r>
        <w:t>FR: TAF C-2548/2015 du 3 septembre 2015</w:t>
      </w:r>
    </w:p>
    <w:p>
      <w:r>
        <w:t>IT: TAF C-2548/2015 del 3 settembre 2015</w:t>
      </w:r>
    </w:p>
    <w:p>
      <w:pPr>
        <w:pStyle w:val="Heading2"/>
      </w:pPr>
      <w:r>
        <w:t>Regeste</w:t>
      </w:r>
    </w:p>
    <w:p>
      <w:r>
        <w:t>Krankenversicherung (Übriges)</w:t>
      </w:r>
    </w:p>
    <w:p>
      <w:pPr>
        <w:pStyle w:val="Heading2"/>
      </w:pPr>
      <w:r>
        <w:t>Erwägungen</w:t>
      </w:r>
    </w:p>
    <w:p>
      <w:r>
        <w:rPr>
          <w:b/>
        </w:rPr>
        <w:t>E. 1.1</w:t>
      </w:r>
    </w:p>
    <w:p>
      <w:r>
        <w:t>Anfechtungsgegenstand ist vorliegend die "Weisung" des BAG vom 23. März 2015 (vgl. oben Bst. B.g). Aufgrund der Beschwerde streitig und im Folgenden vom Bundesverwaltungsgericht zunächst zu prüfen ist, ob es bei der Weisung um eine mittels Beschwerde anfechtbare Verfügung handelt. Gegebenenfalls ist weiter zu prüfen, ob das BAG befugt war, die Beschwerdeführerin anzuweisen, a) Art. 13 Abs. 2 KVG, Art. 60 Abs. 2 KVG und Art. 106a Abs. 3 KVG im Sinne der in der Weisung enthaltenen Erläuterungen einzuhalten, b) Die Zuschüsse in der Höhe von 7 Mio. CHF bis zum 30. April 2015 rückgängig zu machen.</w:t>
      </w:r>
    </w:p>
    <w:p>
      <w:r>
        <w:rPr>
          <w:b/>
        </w:rPr>
        <w:t>E. 1.2</w:t>
      </w:r>
    </w:p>
    <w:p>
      <w:r>
        <w:t>Das Verfahren vor dem Bundesverwaltungsgericht richtet sich gemäss Art. 37 VGG nach dem VwVG, soweit das VGG nichts anderes bestimmt.</w:t>
      </w:r>
    </w:p>
    <w:p>
      <w:r>
        <w:rPr>
          <w:b/>
        </w:rPr>
        <w:t>E. 1.3</w:t>
      </w:r>
    </w:p>
    <w:p>
      <w:r>
        <w:t>Mit der Beschwerde an das Bundesverwaltungsgericht kann gerügt werden, eine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1.4</w:t>
      </w:r>
    </w:p>
    <w:p>
      <w:r>
        <w:t>Nach Art. 62 Abs. 4 VwVG sind Gerichte gemäss dem Grundsatz der Rechtsanwendung von Amtes wegen nicht an die Begründung der Begehren der Parteien gebunden.</w:t>
      </w:r>
    </w:p>
    <w:p>
      <w:r>
        <w:rPr>
          <w:b/>
        </w:rPr>
        <w:t>E. 2</w:t>
      </w:r>
    </w:p>
    <w:p>
      <w:r>
        <w:t>Das Bundesverwaltungsgericht prüft von Amtes wegen, ob die Eintretensvoraussetzungen gegeben sind. Dazu gehört die Bestimmung des Streitgegenstandes, insbesondere die Frage, inwiefern eine gemäss Art. 44 VwVG anfechtbare Verfügung im Sinne von Art. 5 VwVG angefochten wird (vgl. Urteil des BVGer C 1517/2012 vom 22. Dezember 2014 E. 3.).</w:t>
      </w:r>
    </w:p>
    <w:p>
      <w:r>
        <w:rPr>
          <w:b/>
        </w:rPr>
        <w:t>E. 2.1</w:t>
      </w:r>
    </w:p>
    <w:p>
      <w:r>
        <w:t>Zunächst ist ein Einblick in die einschlägigen, materiellrechtlichen Normen zu geben.</w:t>
      </w:r>
    </w:p>
    <w:p>
      <w:r>
        <w:rPr>
          <w:b/>
        </w:rPr>
        <w:t>E. 2.1.1</w:t>
      </w:r>
    </w:p>
    <w:p>
      <w:r>
        <w:t>Gemäss Art. 61 Abs. 1 KVG legt der Versicherer die Prämien fest. Laut Art. 92 Abs. 1 KVV haben die Versicherer die OKP-Prämientarife sowie deren Änderungen dem BAG spätestens fünf Monate, bevor sie zur Anwendung gelangen, zur Genehmigung einzureichen. Diese Tarife dürfen erst angewandt werden, nachdem sie vom BAG genehmigt worden sind (vgl. auch Art. 61 Abs. 5 KVG). Den Prämientarifen beizulegen sind auf einem vom BAG abgegebenen Formular: a) das Budget (Bilanz und Betriebsrechnung) des laufenden Geschäftsjahres; b) das Budget (Bilanz und Betriebsrechnung) des folgenden Geschäftsjahres (Art. 92 KVV Abs. 2). Werden die Prämien kantonal oder regional abgestuft, so kann das BAG vom Versicherer periodisch eine Aufstellung über die durchschnittlichen Kosten der letzten Geschäftsjahre in den entsprechenden Kantonen oder Regionen einverlangen (Art. 92 KVV Abs. 3). Mit der Genehmigung der Prämientarife oder im Anschluss daran kann das BAG dem Versicherer Weisungen für die Festsetzung der Prämien der folgenden Geschäftsjahre erteilen (Art. 92 KVV Abs. 5; vgl. zum Ganzen BVGE 2009/65 E. 4.2; BGE 135 V 39 E. 4.2).</w:t>
      </w:r>
    </w:p>
    <w:p>
      <w:r>
        <w:rPr>
          <w:b/>
        </w:rPr>
        <w:t>E. 2.1.2</w:t>
      </w:r>
    </w:p>
    <w:p>
      <w:r>
        <w:t>Zur Prämienkorrektur für die Jahre 1996 bis 2013 leisten die OKP Versicherer Ende 2016 einen einmaligen Betrag von 33 Franken pro versicherte Person. Die Versicherer finanzieren ihre Beiträge über einen Einmalzuschlag auf den Prämien. Sie können ihre Beiträge auch aus den Reserven finanzieren, falls diese übermässig sind. Das BAG genehmigt die Einmalzuschläge auf den Prämien gleichzeitig mit den Prämien (vgl. oben Bst. A).</w:t>
      </w:r>
    </w:p>
    <w:p>
      <w:r>
        <w:rPr>
          <w:b/>
        </w:rPr>
        <w:t>E. 2.2</w:t>
      </w:r>
    </w:p>
    <w:p>
      <w:r>
        <w:t>Die Prämiengenehmigung ist eine Verfügung, mit welcher das BAG dem Versicherer auf dessen Gesuch hin die Erlaubnis erteilt oder verweigert, von den Versicherten im Folgejahr die vom Versicherer vorgeschlagene Prämie zu verlangen (vgl. BVGE 2009/65 E 2.4). Die Genehmigung eines beantragten Prämientarifs bzw. deren Verweigerung stellt eine anfechtbare Verfügung nach Art. 5 Abs. 1 VwVG dar. Bei deren Erlass sind die Vorschriften des VwVG zu beachten sind. Gegen diese Verfügung ist die Beschwerde an das Bundesverwaltungsgericht grundsätzlich zulässig (vgl. BVGE 2009/65 E. 1.1 f., 2.4; Urteile des BVGer C 5735/2011 vom 23. Oktober 2013 E. 2.1 und C 5521/2011 vom 11. November 2013 E. 2.1). Auch Anordnungen einer Aufsichtsbehörde gegenüber Versicherern in deren Eigenschaft als Durchführungsorgan der OKP gelten als Verfügungen. Soweit diese Anordnungen die Autonomie der OKP Versicherer nicht tangieren, kann dagegen allerdings nicht Beschwerde an das Bundesverwaltungsgericht geführt werden (vgl. RKUV 4/1997 KV 7 S. 216 ff. E. II.2c; RKUV 6/1997 KV 18 S. 399 ff. E. II.5.2; vgl. auch die Urteile C 5735/2011 und C 5521/2011, je E. 2.1). Analog stellt auch der - gleichzeitig mit dem Prämiengenehmigungsentscheid zu fällende - Entscheid des BAG über die Genehmigung der Einmalzuschläge im Sinne von Art. 106a KVG eine Verfügung nach Art. 5 Abs. 1 VwVG dar; bei deren Erlass und dem dazu führenden Verwaltungsverfahren sind die Vorschriften des VwVG zu beachten. Auch gegen diesen Entscheid ist die Beschwerde an das Bundesverwaltungsgericht grundsätzlich zulässig (vgl. Art. 33 Bst. d VGG i.V.m. Art. 106a Abs. 4 KVG und Art. 5 der Prämienkorrekturverordnung). Da das Bundesverwaltungsgericht in der Hauptsache (der Endentscheide betreffend Genehmigung der OKP Prämien 2016 bzw. der Einmalzulagen) zuständig ist, ist es funktional auch für die Beurteilung allfälliger Zwischenverfügungen zuständig (vgl. Urteil C 5735/2011 E. 2.3).</w:t>
      </w:r>
    </w:p>
    <w:p>
      <w:r>
        <w:rPr>
          <w:b/>
        </w:rPr>
        <w:t>E. 2.3</w:t>
      </w:r>
    </w:p>
    <w:p>
      <w:r>
        <w:t>Wie aus dem dargelegten Sachverhalt und den Akten hervorgeht, hat das BAG mit der angefochtenen "Weisung" (in Bezug auf die Beschwerdeführerin) keinen (End-)Entscheid betreffend Genehmigung der OKP Prämien 2016 bzw. betreffend Genehmigung eines Einmalzuschlags im Sinne von Art. 106a KVG gefällt. Vielmehr stellt die angefochtene "Weisung" (lediglich) einen Schritt auf dem Weg zu diesen Endentscheiden dar. Das BAG bezweckt damit, dass ihm (nur) Gesuche unterbreitet werden, die es ohne Weiterungen (abschliessend) mit entsprechenden Endentscheiden genehmigen kann (vgl. insbesondere Bst. C.c). Auch die Argumentation der Beschwerdeführerin erfolgt hauptsächlich in Hinblick auf die Prämienfestsetzung 2016 bzw. den Entscheid über Erhebung des Einmalzuschlags (im Folgenden: Genehmigungsentscheide). Im Zentrum der Ausführungen der Parteien bzw. ihrer Absichten steht die Frage, inwiefern die vorgenommenen Zuschüsse bei der Berechnung der Prämien 2016 und der Festsetzung des Einmalzuschlages zu berücksichtigen sind. Darüber - und die damit direkt verbundene Frage der Zulässigkeit des umstrittenen Zuschüsse - wird das BAG in den entsprechenden Endentscheiden zu befinden haben. Somit handelt es sich bei der angefochtenen "Weisung" um eine Zwischenverfügung im Hinblick auf die entsprechenden Endentscheide. Zum gleichen Resultat sind das Bundesverwaltungsgericht und das jeweils zustimmende Bundesgericht in vergleichbaren Konstellationen gekommen (vgl. Urteil C 5735/2011 E. 2.3 und Urteil des BGer 9C_878/2013 vom 14. Oktober 2014 [publiziert als KV Nr. 9 in SVR 2015] E. 1.1; Urteil C 5521/2011 E. 2.3 und Urteil des BGer 9C_8/2014, 9C_9/2014 vom 14. Oktober 2014 E. 2.1; vgl. auch Urteil des BVGer C 6092/2013 vom 22. Januar 2014 E. 2.2). Da eine Zwischenverfügung auch vor der eigentlichen Eröffnung des Hauptverfahrens erlassen werden kann (vgl. Urteil C 6092/2013 E. 2.2), kann vorliegend offen bleiben, ob die entsprechenden Genehmigungsverfahren bereits vor dem Einreichen der entsprechenden Eingaben bzw. Gesuche der Beschwerdeführerin eröffnet wurden. Da die gesamte "Weisung" in Hinblick auf die Endentscheide ausgerichtet wurde, kann vorliegend offen bleiben, was genau Inhalt der Anordnung gemäss Ziffer 1 der angefochtenen "Weisung" ist.</w:t>
      </w:r>
    </w:p>
    <w:p>
      <w:r>
        <w:rPr>
          <w:b/>
        </w:rPr>
        <w:t>E. 2.4</w:t>
      </w:r>
    </w:p>
    <w:p>
      <w:r>
        <w:t>Nach Art. 45 Abs. 1 VwVG kann gegen selbständig eröffnete Zwischenverfügungen über die Zuständigkeit und über Ausstandsbegehren Beschwerde geführt werden. Andere selbständig eröffnete Zwischenverfügungen sind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w:t>
      </w:r>
    </w:p>
    <w:p>
      <w:r>
        <w:rPr>
          <w:b/>
        </w:rPr>
        <w:t>E. 2.5</w:t>
      </w:r>
    </w:p>
    <w:p>
      <w:r>
        <w:t>Die Legitimation im Beschwerde- bzw. Rekursverfahren ist Teil der Eintretensvoraussetzungen, deren Vorliegen von der Rechtsmittelbe-hörde von Amtes wegen zu prüfen ist. Dabei prüft das Bundesverwaltungsgericht die Parteistellung unabhängig von den entsprechenden Feststellungen der Vorinstanz. Nach der Lehre und Rechtsprechung entbindet die Prüfung von Amtes wegen die Beschwerde führende Partei nicht von der Pflicht (substantiiert) darzulegen, aus welchen Umständen sich ihre Beschwerdebefugnis ergibt. Die ungenügende Darlegung der Legitimation kann somit zu einem Nichteintretensentscheid wegen Fehlens einer Prozessvoraussetzung führen (vgl. Teilentscheid des BVGer C 2461/2013, C 2468/2013 vom 29. Januar 2014 mit zahlreichen Hinweis auf die Rechtsprechung des BGer und des BVGer und auf die Lehre; BGE 138 III 46 E. 1.2 m.H.).</w:t>
      </w:r>
    </w:p>
    <w:p>
      <w:r>
        <w:rPr>
          <w:b/>
        </w:rPr>
        <w:t>E. 2.6</w:t>
      </w:r>
    </w:p>
    <w:p>
      <w:r>
        <w:t>Vorliegend hat die Vorinstanz keinen Entscheid über die Zuständigkeit oder über Ausstandsbegehren gefällt, weshalb eine Anwendung von Art. 45 Abs. 1 VwVG ausser Betracht fällt.</w:t>
      </w:r>
    </w:p>
    <w:p>
      <w:r>
        <w:rPr>
          <w:b/>
        </w:rPr>
        <w:t>E. 2.7</w:t>
      </w:r>
    </w:p>
    <w:p>
      <w:r>
        <w:t>Da für den Endentscheid betreffend (Nicht-)Genehmigung der OKP Prämien 2016 und des Einzelzuschlags verschiedene andere Faktoren zu berücksichtigen sind, würde die Gutheissung der gegen die angefochtene Weisung geführten Beschwerde nicht sofort einen Endentscheid in den besagten Genehmigungsverfahren herbeiführen (vgl. namentlich Art. 61 ff. KVG und Art. 89 ff. KVV sowie Art. 106 ff. KVG und die Prämienkorrekturverordnung). Ein Abstützen der Zulässigkeit der vorliegenden Beschwerde auf Art. 46 Abs. 1 Bst. b VwVG fällt somit ausser Betracht.</w:t>
      </w:r>
    </w:p>
    <w:p>
      <w:r>
        <w:rPr>
          <w:b/>
        </w:rPr>
        <w:t>E. 2.8</w:t>
      </w:r>
    </w:p>
    <w:p>
      <w:r>
        <w:t>Die Beschwerdeführerin legt nicht dar, inwiefern die angefochtene "Weisung" einen nicht wieder gutzumachenden Nachteil bewirken könnte (vgl. insbesondere Beschwerde S. 3). Dass die Voraussetzungen dafür gegeben sind, ist auch nicht offensichtlich. Beide Parteien gehen zu Recht davon aus, dass - jedenfalls nachdem die Beschwerdeführerin die entsprechenden Anträge eingereicht hat - (erst) im Rahmen der Beurteilung der Prämiengenehmigung 2016 und des Einmalzuschlages abschliessend über die Rechtmässigkeit des vorliegend umstrittenen Zuschusses bzw. dessen Auswirkungen auf die besagten Genehmigungsverfahren befunden werden wird, gegebenenfalls auch in einem daran anschliessenden neuen Beschwerdeverfahren vor Bundesverwaltungsgericht. Ein Abstützen der Zulässigkeit der vorliegenden Beschwerde auf Art. 46 Abs. 1 Bst. a VwVG fällt somit ebenfalls ausser Betracht.</w:t>
      </w:r>
    </w:p>
    <w:p>
      <w:r>
        <w:rPr>
          <w:b/>
        </w:rPr>
        <w:t>E. 2.9</w:t>
      </w:r>
    </w:p>
    <w:p>
      <w:r>
        <w:t>Im Übrigen kann die Beschwerdeführerin aus dem Urteil C 7604/2006, C 627/2007 nichts zu ihren Gunsten ableiten, da es mit Urteil des BGer 9C_599/2007 vom 18. Dezember 2007 aufgehoben wurde.</w:t>
      </w:r>
    </w:p>
    <w:p>
      <w:r>
        <w:rPr>
          <w:b/>
        </w:rPr>
        <w:t>E. 2.10</w:t>
      </w:r>
    </w:p>
    <w:p>
      <w:r>
        <w:t>Zusammenfassend ist festzuhalten, dass die vorliegende Beschwerde unzulässig ist, weshalb darauf im einzelrichterlichen Verfahren nicht einzutreten ist (vgl. Art. 23 Abs. 1 Bst. b VGG). Damit entfällt eine materielle Beurteilung der angefochtenen Zwischenverfügung. Auf die entsprechenden Ausführungen der Parteien ist nicht weiter einzugehen.</w:t>
      </w:r>
    </w:p>
    <w:p>
      <w:r>
        <w:rPr>
          <w:b/>
        </w:rPr>
        <w:t>E. 3</w:t>
      </w:r>
    </w:p>
    <w:p>
      <w:r>
        <w:t>Die von der Vorinstanz gestellten Anträge auf Anordnung vorsorglicher Massnahmen und auf Entzug der aufschiebenden Wirkung der Beschwerde werden mit dem vorliegenden Urteil gegenstandslos und sind abzuschreiben.</w:t>
      </w:r>
    </w:p>
    <w:p>
      <w:r>
        <w:rPr>
          <w:b/>
        </w:rPr>
        <w:t>E. 4</w:t>
      </w:r>
    </w:p>
    <w:p>
      <w:r>
        <w:t>Zu befinden bleibt über die Verfahrenskosten und eine allfällige Parteientschädigung.</w:t>
      </w:r>
    </w:p>
    <w:p>
      <w:r>
        <w:rPr>
          <w:b/>
        </w:rPr>
        <w:t>E. 4.1</w:t>
      </w:r>
    </w:p>
    <w:p>
      <w:r>
        <w:t>Gemäss Art. 63 Abs. 1 VwVG ist das Beschwerdeverfahren vor dem Bundesverwaltungsgericht kostenpflichtig und werden die Verfahrenskosten in der Regel der unterliegenden Partei auferlegt. Die Gerichtsgebühr bemisst sich nach Umfang und Schwierigkeit der Streitsache, Art der Prozessführung und finanzieller Lage der Parteien (Art. 63 Abs. 4bis VwVG, Art. 2 Abs. 1 des Reglement vom 21. Februar 2008 über die Kosten und Entschädigungen vor dem Bundesverwaltungsgericht [VGKE, SR 173.320.2]). Die Verfahrenskosten sind in Berücksichtigung dieser Kriterien und des Verfahrensausgangs auf Fr. 2'000.- festzulegen und mit dem bereits geleisteten Verfahrenskostenvorschuss von Fr. 4'000.- zu verrechnen; die Restanz von Fr. 2'000.- ist der Beschwerdeführerin nach Eintritt der Rechtskraft des vorliegenden Nichteintretensentscheids zurückzuerstatten.</w:t>
      </w:r>
    </w:p>
    <w:p>
      <w:r>
        <w:rPr>
          <w:b/>
        </w:rPr>
        <w:t>E. 4.2</w:t>
      </w:r>
    </w:p>
    <w:p>
      <w:r>
        <w:t>Der Beschwerdeführerin ist aufgrund des Verfahrensausgangs keine Parteientschädigung zuzusprechen (Art. 64 Abs. 1 VwVG i. V. m. Art. 7 Abs. 1 VGKE, je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