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C-2547/2014 vom 16. März 2015</w:t>
      </w:r>
    </w:p>
    <w:p>
      <w:r>
        <w:t>Bundesverwaltungsgericht, 2015-03-16, FR</w:t>
      </w:r>
    </w:p>
    <w:p>
      <w:r>
        <w:rPr>
          <w:b/>
        </w:rPr>
        <w:t xml:space="preserve">Quelle: </w:t>
      </w:r>
      <w:r>
        <w:t>https://mcp.opencaselaw.ch/entscheid/bvger_C-2547_2014</w:t>
      </w:r>
    </w:p>
    <w:p>
      <w:r>
        <w:t>FR: TAF C-2547/2014 du 16 mars 2015</w:t>
      </w:r>
    </w:p>
    <w:p>
      <w:r>
        <w:t>IT: TAF C-2547/2014 del 16 marzo 2015</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le SEM (qui constitue une unité de l'administration fédérale au sens de l'art. 33 let. d LTAF) en matière d'approbation à l'octroi d'une autorisation de séjour en dérogation aux conditions d'admission et de renvoi de Suisse peuvent être contestées devant le Tribunal, qui statue définitivement (art. 1 al. 2 LTAF en relation avec l'art. 83 let. c ch. 2, 4 et 5 de la loi du 17 juin 2005 sur le Tribunal fédéral [LTF, RS 173.110]).</w:t>
      </w:r>
    </w:p>
    <w:p>
      <w:r>
        <w:rPr>
          <w:b/>
        </w:rPr>
        <w:t>E. 1.2</w:t>
      </w:r>
    </w:p>
    <w:p>
      <w:r>
        <w:t>A moins que la LTAF n'en dispose autrement, la procédure devant le Tribunal est régie par la PA, (art. 37 LTAF, en relation avec l'art. 112 al. 1 LEtr).</w:t>
      </w:r>
    </w:p>
    <w:p>
      <w:r>
        <w:rPr>
          <w:b/>
        </w:rPr>
        <w:t>E. 1.3</w:t>
      </w:r>
    </w:p>
    <w:p>
      <w:r>
        <w:t>Les recourants ont qualité pour recourir (art. 48 al. 1 PA). Présenté dans la forme et les délais prescrits par la loi, le recours est recevable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et al., Prozessieren vor dem Bundesverwaltungsgericht, Handbücher für die Anwaltspraxis, Tome X, 2ème éd., Bâle 2013, p. 226/227, ad ch. 3.197). Aussi peut-elle admettre ou rejeter le pourvoi pour d'autres motifs que ceux invoqués. Dans son arrêt, elle prend en considération l'état de fait existant au moment où elle statue (cf. ATAF 2014/1 consid. 2).</w:t>
      </w:r>
    </w:p>
    <w:p>
      <w:r>
        <w:rPr>
          <w:b/>
        </w:rPr>
        <w:t>E. 3.1</w:t>
      </w:r>
    </w:p>
    <w:p>
      <w:r>
        <w:t>Depuis le 1er janvier 2008, le statut juridique des étrangers en Suisse est régi par la LEtr et ses ordonnances d'exécution, notamment l'OASA, pour autant qu'il ne soit pas réglé par d'autres dispositions du droit fédéral ou par des traités internationaux conclus par la Suisse (art. 2 al. 1 LEtr).</w:t>
      </w:r>
    </w:p>
    <w:p>
      <w:r>
        <w:rPr>
          <w:b/>
        </w:rPr>
        <w:t>E. 3.2</w:t>
      </w:r>
    </w:p>
    <w:p>
      <w:r>
        <w:t>Sous réserve des exceptions prévues par la loi, le séjour des étrangers en Suisse est subordonné à la titularité d'une autorisation idoine (art. 10 et 11 LEtr ; Peter Uebersax, Einreise und Anwesenheit, in : Uebersax/Rudin/Hugi Yar/Geiser [éd.], Ausländerrecht, 2ème édition, 2009, n° 7.84). Cette règle ne souffre toutefois aucune exception s'agissant des étrangers qui entendent exercer une activité lucrative en Suisse, lesquels doivent être titulaires d'une autorisation, quelle que soit la durée de leur séjour (art. 11 al. 1 phr. 1 LEtr).</w:t>
      </w:r>
    </w:p>
    <w:p>
      <w:r>
        <w:rPr>
          <w:b/>
        </w:rPr>
        <w:t>E. 3.3</w:t>
      </w:r>
    </w:p>
    <w:p>
      <w:r>
        <w:t>Aux termes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3.4</w:t>
      </w:r>
    </w:p>
    <w:p>
      <w:r>
        <w:t>Dans l'exercice de leur pouvoir d'appréciation, les autorités doivent tenir compte des intérêts publics, ainsi que de la situation personnelle et du degré d'intégration de l'étranger (art. 96 al. 1 LEtr, en relation avec les art. 4 et 54 al. 2 LEtr).</w:t>
      </w:r>
    </w:p>
    <w:p>
      <w:r>
        <w:rPr>
          <w:b/>
        </w:rPr>
        <w:t>E. 4.1</w:t>
      </w:r>
    </w:p>
    <w:p>
      <w:r>
        <w:t>En vertu de la réglementation au sujet de la répartition des compétences en matière de police des étrangers entre la Confédération et les cantons, si ces derniers ont certes la faculté de se déterminer à titre préalable au sujet de la délivrance, du renouvellement ou de la prolongation d'autorisations de séjour fondées sur l'art. 30 al. 1 let. b LEtr, la compétence décisionnelle en la matière (sous forme d'approbation) appartient toutefois à la Confédération, plus particulièrement au SEM et, en vertu de l'effet dévolutif du recours (art. 54 PA), au Tribunal (art. 40 al. 1 et 99 LEtr, en relation avec les art. 85 et 86 OASA ; ATAF 2010/55 consid. 4.1 à 4.4 ; voir également ch. 1.3.2 let. d des directives et circulaires du SEM, en ligne sur son site, www.bfm.admin.ch, Publication &amp; service &gt; Projets de législation en cours &gt; Directives et circulaires &gt; I. Domaine des étrangers ; version du 13 février 2015, état au 6 mars 2015 [site consulté en mars 2015]).</w:t>
      </w:r>
    </w:p>
    <w:p>
      <w:r>
        <w:rPr>
          <w:b/>
        </w:rPr>
        <w:t>E. 4.2</w:t>
      </w:r>
    </w:p>
    <w:p>
      <w:r>
        <w:t>Il s'ensuit que le SEM et, a fortiori, le Tribunal ne sont pas liés par la décision des autorités genevoises compétentes de délivrer aux recourants une autorisation de séjour fondée sur l'art. 30 al. 1 let. b LEtr et peuvent donc parfaitement s'écarter de l'appréciation émise par ces autorités.</w:t>
      </w:r>
    </w:p>
    <w:p>
      <w:r>
        <w:rPr>
          <w:b/>
        </w:rPr>
        <w:t>E. 5.1</w:t>
      </w:r>
    </w:p>
    <w:p>
      <w:r>
        <w:t>A teneur de l'art. 30 al. 1 LEtr, il est possible de déroger aux conditions d'admission (art. 18 à 29 LEtr) notamment dans le but de tenir compte des cas individuels d'une extrême gravité ou d'intérêts publics majeurs (let. b). L'art. 31 al. 1 OASA, qui comprend une liste des critères à prendre en considération pour la reconnaissance d'une situation d'extrême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Les critères de reconnaissance du cas de rigueur, qui avaient été dégagés initialement par la pratique et la jurisprudence relatives à l'art. 13 let. f de l'ordonnance du 6 octobre 1986 limitant le nombre des étrangers (OLE, RO 1986 1791) et ont été repris à l'art. 31 al. 1 OASA, ne constituent pas un catalogue exhaustif, pas plus qu'ils doivent être réalisés cumulativement (cf. ATAF 2009/40 consid. 6.2 p. 571s.).</w:t>
      </w:r>
    </w:p>
    <w:p>
      <w:r>
        <w:rPr>
          <w:b/>
        </w:rPr>
        <w:t>E. 5.2</w:t>
      </w:r>
    </w:p>
    <w:p>
      <w:r>
        <w:t>Il ressort de la formulation de l'art. 30 al. 1 let. b LEtr, qui est rédigé en la forme potestative, que l'étranger n'a aucun droit à l'octroi d'une dérogation aux conditions d'admission pour cas individuel d'une extrême gravité et, partant, à l'octroi (respectivement au renouvellement ou à la prolongation) d'une autorisation de séjour fondée sur cette disposition (cf. arrêt du Tribunal fédéral 2C_75/2011 du 6 avril 2011 consid. 1.1.1).</w:t>
      </w:r>
    </w:p>
    <w:p>
      <w:r>
        <w:rPr>
          <w:b/>
        </w:rPr>
        <w:t>E. 5.3</w:t>
      </w:r>
    </w:p>
    <w:p>
      <w:r>
        <w:t>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pratique et à la jurisprudence constantes en la matière, développées initialement en relation avec l'art. 13 let. f OLE,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(cf. ATAF 2010/55 précité consid. 5.2 et 5.3, et la jurisprudence et doctrine citées; ATAF 2009/40 précité, loc. cit.; Vuille/Schenk, L'article 14 alinéa 2 de la loi sur l'asile et la notion d'intégration, in : L'intégration des étrangers à l'épreuve du droit suisse, 2012, p. 114).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2010/55 précité consid. 5.3; Vuille/Schenk, op. cit., p. 114s., et la doctrine citée).</w:t>
      </w:r>
    </w:p>
    <w:p>
      <w:r>
        <w:rPr>
          <w:b/>
        </w:rPr>
        <w:t>E. 5.4</w:t>
      </w:r>
    </w:p>
    <w:p>
      <w:r>
        <w:t>Selon la jurisprudence précitée (applicable par analogie in casu), lorsqu'une famille sollicite la reconnaissance d'un cas de rigueur au sens de l'art. 30 al. 1 let. b LEtr,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cf. ATAF 2007/16 consid. 5.3 p. 196, et la jurisprudence et la doctrine citées).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(cf. ATAF 2007/16 précité loc. cit., et la jurisprudence et la doctrine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4b p. 129ss; arrêt du Tribunal administratif fédéral C 636/2010 précité consid. 5.4 et 6.3, ainsi que l'arrêt du Tribunal fédéral 2C_75/2011 du 6 avril 2011 rendu dans la même affaire, consid. 3.4).</w:t>
      </w:r>
    </w:p>
    <w:p>
      <w:r>
        <w:rPr>
          <w:b/>
        </w:rPr>
        <w:t>E. 5.5</w:t>
      </w:r>
    </w:p>
    <w:p>
      <w:r>
        <w:t>Sous l'angle du cas de rigueur, le Tribunal fédéral a considéré que cette pratique différenciée réalisait la prise en compte de l'intérêt supérieur de l'enfant, telle qu'elle est prescrite par l'art. 3 al. 1 de la Convention relative aux droits de l'enfant du 2 novembre 1989 (CDE, RS 0.107), convention entrée en vigueur pour la Suisse le 26 mars 1997 (cf. les arrêt du Tribunal fédéral 2A.679/2006 du 9 février 2007 consid. 3 et 2A.43/2006 du 31 mai 2006 consid. 3.1; arrêt du TAF C-802/2012 du 6 janvier 2014 consid. 5.4).</w:t>
      </w:r>
    </w:p>
    <w:p>
      <w:r>
        <w:rPr>
          <w:b/>
        </w:rPr>
        <w:t>E. 6.1</w:t>
      </w:r>
    </w:p>
    <w:p>
      <w:r>
        <w:t>Dans l'argumentation de leur recours, A._______ et son épouse ont mis en exergue la durée de leur séjour en Suisse, leur bon comportement dans ce pays, les attaches sociales et professionnelles qu'ils s'y étaient créées, ainsi que la scolarisation de leur fille aînée.</w:t>
      </w:r>
    </w:p>
    <w:p>
      <w:r>
        <w:rPr>
          <w:b/>
        </w:rPr>
        <w:t>E. 6.2</w:t>
      </w:r>
    </w:p>
    <w:p>
      <w:r>
        <w:t>Selon les déclarations figurant au dossier, A._______ réside en Suisse depuis le 18 juin 2003. Son épouse B._______ l'aurait rejoint en février 2004 et leur fille C._______ en avril 2011. Enfin, leur fille cadette est née en ce pays le 3 septembre 2013. Depuis lors, ils n'auraient plus quitté la Suisse, excepté des séjours d'un mois au Nicaragua, où s'est rendu A._______ en 2011 avec son épouse et en 2012 avec sa fille C._______, pour des visites familiales (cf. notice d'entretien du 16 avril 2013). Le recourant peut ainsi se prévaloir à ce jour de 11 ans et 9 mois de séjour en Suisse, son épouse de 11 ans et leur fille aînée de 3 ans et 11 mois. A ce propos, on ne saurait toutefois perdre de vue que la durée d'un séjour illégal (telles les années que les recourants ont passées en Suisse jusqu'au dépôt de leur demande de régulation 2 février 2013) ou d'un séjour précaire (tel celui accompli par les intéressés en raison de l'introduction de la présente procédure, à la faveur d'une simple tolérance cantonale ou de l'effet suspensif attaché à la présente procédure de recours) ne doivent normalement pas être pris en considération, ou alors seulement dans une mesure très restreinte (cf. ATAF 2007/45 consid. 6.3 p. 593 et ATAF 2007/44 consid. 5.2 p. 581, et la jurisprudence citée; cf. également ATF 134 II 10 consid. 4.3 p. 23s. et ATF 130 II 281 consid. 3.3 p. 288s., jurisprudence développée en relation avec l'art. 8 CEDH et confirmée récemment, entre autres, par les arrêts du Tribunal fédéral 2C_1010/2011 du 31 janvier 2012 consid. 2.4 et 2C_75/2011 précité consid. 3.1). En conséquence, les recourants ne sauraient tirer parti de la simple durée de leur séjour en Suisse pour bénéficier d'une dérogation aux conditions d'admission. Ils se trouvent en effet dans une situation comparable à celle de nombreux étrangers qui sont appelés à quitter la Suisse au terme d'un séjour autorisé ou non et qui, ne bénéficiant d'aucun traitement particulier, restent soumis aux conditions d'admission en vue de l'exercice d'une activité lucrative.</w:t>
      </w:r>
    </w:p>
    <w:p>
      <w:r>
        <w:rPr>
          <w:b/>
        </w:rPr>
        <w:t>E. 6.3</w:t>
      </w:r>
    </w:p>
    <w:p>
      <w:r>
        <w:t>Cela étant, il y a lieu d'examiner si des critères d'évaluation autres que la seule durée de leur séjour dans ce pays seraient de nature à faire admettre qu'un départ de Suisse placerait A._______ et sa famille dans une situation excessivement rigoureuse.</w:t>
      </w:r>
    </w:p>
    <w:p>
      <w:r>
        <w:rPr>
          <w:b/>
        </w:rPr>
        <w:t>E. 6.3.1</w:t>
      </w:r>
    </w:p>
    <w:p>
      <w:r>
        <w:t>S'agissant de l'intégration professionnelle de A._______ en Suisse, le Tribunal constate que de 2003 à 2009, il a oeuvré comme jardinier auprès de plusieurs employeurs. Puis, du 1er octobre 2009 à ce jour, il a travaillé comme aide-peintre dans une entreprise de plâtrerie/peinture. Même si les emplois exercés par le prénommé lui ont permis d'assurer l'indépendance financière de sa famille et si sa volonté de prendre part à la vie économique ne saurait être mise en doute (cf. art. 31 al. 1 let. d OASA), le Tribunal ne saurait toutefois considérer, sur la base des éléments qui précèdent, qu'il se soit créé avec la Suisse des attaches professionnelles à ce point profondes et durables qu'il ne puisse plus raisonnablement envisager un retour dans son pays d'origine. En effet, les emplois qu'il a exercés (aide-jardinier, puis aide-peintre) ne sont pas constitutifs d'une ascension professionnelle remarquable en Suisse au sens de la jurisprudence (cf. consid. 5.3 il fine ci-dessus). Ce constat ne saurait être modifié par le fait que l'intéressé soit apprécié de son dernier employeur (cf. courrier de l'employeur du 30 octobre 2012 et certificat de travail du 22 avril 2013). De plus, il n'a pas acquis en Suisse des connaissances ou des qualifications spécifiques qu'il ne pourrait plus mettre en pratique ailleurs, notamment dans son pays d'origine. Quant à son épouse, femme au foyer, elle n'a déployé aucune activité spécifique en Suisse. Ainsi, l'intégration professionnelle de A._______ ne saurait conduire à elle seule à admettre l'existence d'un cas individuel d'une extrême gravité.</w:t>
      </w:r>
    </w:p>
    <w:p>
      <w:r>
        <w:rPr>
          <w:b/>
        </w:rPr>
        <w:t>E. 6.3.2</w:t>
      </w:r>
    </w:p>
    <w:p>
      <w:r>
        <w:t>S'il est certes avéré que les recourants (hormis leur séjour illégal en Suisse et le travail sans autorisation de A._______ ) se sont toujours comportés de manière correcte et qu'ils ont su se faire apprécier de leur entourage (cf. lettres de tiers produites en annexe des courriers des 18 juin, 19 septembre et 28 octobre 2013, dossier cantonal), il n'en demeure pas moins que leur intégration sociale ne revêt, par ailleurs, aucun caractère exceptionnel. En effet, aucun élément du dossier ne permet de penser que les intéressés se seraient spécialement investis dans la vie associative ou culturelle de leur canton ou de leur commune de résidence en participant activement à des sociétés locales, par exemple. Ainsi, l'intégration sociale de A._______ et de son épouse ne permet pas davantage de justifier l'octroi d'une autorisation de séjour en dérogation aux conditions d'admission en leur faveur. On ne saurait en effet perdre de vue qu'il est parfaitement normal que des personnes ayant effectué un séjour prolongé dans un pays tiers s'y soient créés des attaches, se soient familiarisées avec le mode de vie de ce pays et maîtrise au moins l'une des langues nationales. Aussi, les relations d'amitié ou de voisinage, de même que les relations de travail que ces personnes ont nouées durant leur séjour sur le territoire helvétique, si elles sont certes prises en considération, ne sauraient constituer des éléments déterminants pour la reconnaissance d'une situation d'extrême gravité (ATAF 2007/44 précité consid. 4.2 pp. 578s., ATAF 2007/45 précité consid. 4.2 pp. 589s., ATAF 2007/16 précité consid. 5.2 pp. 195s., et la jurisprudence citée).</w:t>
      </w:r>
    </w:p>
    <w:p>
      <w:r>
        <w:rPr>
          <w:b/>
        </w:rPr>
        <w:t>E. 6.3.3</w:t>
      </w:r>
    </w:p>
    <w:p>
      <w:r>
        <w:t>Sur un autre plan, selon leurs propres déclarations, les intéressés jouissent d'un bon état de santé (cf. notice d'entretien du 16 avril 2013).</w:t>
      </w:r>
    </w:p>
    <w:p>
      <w:r>
        <w:rPr>
          <w:b/>
        </w:rPr>
        <w:t>E. 6.3.4</w:t>
      </w:r>
    </w:p>
    <w:p>
      <w:r>
        <w:t>Concernant l'argumentation des recourants relative à leurs possibilités de réintégration dans leur pays d'origine, le Tribunal n'ignore pas que les perspectives de travail offertes en Suisse sont plus attractives qu'au Nicaragua. Il rappelle toutefois que la délivrance d'un permis humanitaire n'a pas pour but de soustraire un ressortissant étranger aux conditions de vie de son pays d'origine, mais implique que l'intéressé se trouve personnellement dans une situation si rigoureuse qu'on ne saurait exiger de lui, qu'il tente de se réadapter à son existence passée. Selon la jurisprudence, on ne saurait en effet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par exemple (cf. ATAF 2007/44 précité consid. 5.3 p. 582s., ATAF 2007/45 précité consid. 7.6 p. 597s., ATAF 2007/16 précité consid. 10 p. 201, et la jurisprudence citée), ce qui n'est pas le cas en l'espèce. Par ailleurs, il convient de rappeler que A._______ et son épouse, venus en Suisse à l'âge respectivement de 21 ans et 17 ans, ont passé une bonne partie de leur existence dans leur pays d'origine, notamment toute leur jeunesse, soit une période considérée comme décisive pour la formation de la personnalité et, partant, pour l'intégration sociale et culturelle (cf. ATAF 2007/45 consid. 7.6 et la jurisprudence citée). Au demeurant, les intéressés ont conservé des attaches familiales dans leur pays d'origine, où les parents de A._______ et le père et les frères et soeurs de son épouse résident et où le prénommé est déjà retourné à deux reprises pour des visites familiales d'un mois, en 2011 avec son épouse et en 2012 avec sa fille C._______. Certes, les recourants indiquent qu'ils ne pourront pas compter sur le soutien des membres de leur famille, âgés ou au chômage, pour les aider à se réintégrer. Cependant, l'expérience professionnelle acquise en Suisse par A._______ devrait l'aider à retrouver du travail. Dans ces conditions, le Tribunal ne saurait considérer que les attaches qu'ils ont nouées avec la Suisse aient pu les rendre totalement étrangers à leur pays, au point qu'ils ne seraient plus en mesure, après une période d'adaptation, d'y retrouver leurs repères. Rien ne permet en tous les cas d'affirmer que les difficultés que les intéressés sont susceptibles de rencontrer à leur retour au Nicaragua seraient plus graves pour eux que pour n'importe lequel de leurs concitoyens appelé à quitter la Suisse au terme d'un séjour dans ce pays, ou que leur situation serait sans commune mesure avec celle que connaissent leurs compatriotes restés sur place. Force est dès lors de conclure que la situation de A._______ et de son épouse ne satisfait pas aux conditions restrictives requises pour la reconnaissance d'une situation d'extrême gravité au sens de l'art. 30 al. 1 let. b LEtr.</w:t>
      </w:r>
    </w:p>
    <w:p>
      <w:r>
        <w:rPr>
          <w:b/>
        </w:rPr>
        <w:t>E. 6.4</w:t>
      </w:r>
    </w:p>
    <w:p>
      <w:r>
        <w:t>Il reste encore à examiner si la situation de leurs enfants (soit C._______ née le 10 juin 2002 et D._______ née le 3 septembre 2013) serait éventuellement susceptible de conduire à une appréciation différente de la présente cause.</w:t>
      </w:r>
    </w:p>
    <w:p>
      <w:r>
        <w:rPr>
          <w:b/>
        </w:rPr>
        <w:t>E. 6.4.1</w:t>
      </w:r>
    </w:p>
    <w:p>
      <w:r>
        <w:t>S'agissant de D._______, il y a lieu de considérer, au vu de son jeune âge (1 an et 6 mois), qu'elle est encore dépendante de ses parents, partiellement imprégnée de leur culture et qu'elle serait ainsi susceptible de s'adapter sans trop de problèmes à un éventuel retour de la famille au Nicaragua.</w:t>
      </w:r>
    </w:p>
    <w:p>
      <w:r>
        <w:rPr>
          <w:b/>
        </w:rPr>
        <w:t>E. 6.4.2</w:t>
      </w:r>
    </w:p>
    <w:p>
      <w:r>
        <w:t>La situation de la fille aînée est certes plus délicate. Agée de douze ans et neuf mois, C._______, arrivée en Suisse en avril 2011, a été scolarisée dès le mois de mai 2011, d'abord en classe d'accueil, puis en classe de primaire, où elle a suivi une scolarité normale. Elle a maintenant achevé sa septième année du cycle primaire et a débuté sa huitième année primaire à la rentrée scolaire (2014/2015). Elle jouit d'une bonne intégration, au regard des trois ans et onze mois qu'elle a passées sur le territoire helvétique. Cependant, il convient de noter que l'intéressée, de langue maternelle espagnole, est née au Nicaragua, où elle a vécu jusqu'à l'âge de huit ans et dix mois, qu'arrivée à Genève en avril 2011, son séjour en Suisse a été de courte durée et qu'elle n'a pas atteint en ce pays un niveau de scolarité particulièrement élevé, de sorte que son retour au Nicaragua n'apparaît pas problématique et ne saurait ainsi constituer un élément déterminant au regard de l'art. 31 al.1 let c OASA. Au demeurant, le Tribunal considère que C._______ a acquis en Suisse des connaissances d'ordre général qui pourront également être mises à profit ailleurs qu'en Suisse, d'autant plus que l'intéressée - qui est élevée par ses parents tous deux Nicaraguayens - a toujours vécu dans un milieu hispanique, ce qui lui permet ainsi de maintenir des liens avec la culture de son pays d'origine (cf. les arrêts du TF 2A.718/2006 du 21 mars 2007 consid. 4.3 et 2C_75/2011 du 6 avril 2011 consid. 3.4 rendus dans des cas similaires). Elle pourra en cas de besoin bénéficier du soutien de ses parents et de celui des autres membres de la famille (grands-parents paternel, grand-père maternel, frères et soeurs de sa mère).</w:t>
      </w:r>
    </w:p>
    <w:p>
      <w:r>
        <w:rPr>
          <w:b/>
        </w:rPr>
        <w:t>E. 7</w:t>
      </w:r>
    </w:p>
    <w:p>
      <w:r>
        <w:t>En conséquence, l'examen du dossier amène le Tribunal à la conclusion que la situation de A._______, de son épouse B._______ et de leurs deux filles ne satisfait pas aux conditions restrictives requises pour la reconnaissance d'une situation d'extrême gravité au sens de l'art. 30 al. 1 let. b LEtr.</w:t>
      </w:r>
    </w:p>
    <w:p>
      <w:r>
        <w:rPr>
          <w:b/>
        </w:rPr>
        <w:t>E. 8</w:t>
      </w:r>
    </w:p>
    <w:p>
      <w:r>
        <w:t>Les recourants n'obtenant pas d'autorisation de séjour en Suisse, c'est également à bon droit que l'autorité inférieure a prononcé leur renvoi (art. 64 al. 1 let. c LEtr). Par ailleurs, les intéressés n'ont pas démontré l'existence d'obstacles à leur retour au Nicaragua et le dossier ne fait pas non plus apparaître que l'exécution de leur renvoi serait impossible, illicite ou inexigible au sens de l'art. 83 al. 2 à 4 LEtr, de sorte que c'est à juste titre que l'autorité inférieure a ordonné l'exécution de cette mesure.</w:t>
      </w:r>
    </w:p>
    <w:p>
      <w:r>
        <w:rPr>
          <w:b/>
        </w:rPr>
        <w:t>E. 9</w:t>
      </w:r>
    </w:p>
    <w:p>
      <w:r>
        <w:t>En considération de ce qui précède, la décision de l'autorité de première instance du 14 avril 2014 est conforme au droit. Le recours est en conséquence rejeté. Vu l'issue de la cause, il y a lieu de mettre les frais de procédure à la charge des recourants, conformément à l'art. 63 al. 1 PA en relation avec le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