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C-2542/2022 vom 28. Juni 2022</w:t>
      </w:r>
    </w:p>
    <w:p>
      <w:r>
        <w:t>Bundesverwaltungsgericht, 2022-06-28, FR</w:t>
      </w:r>
    </w:p>
    <w:p>
      <w:r>
        <w:rPr>
          <w:b/>
        </w:rPr>
        <w:t xml:space="preserve">Quelle: </w:t>
      </w:r>
      <w:r>
        <w:t>https://mcp.opencaselaw.ch/entscheid/bvger_C-2542_2022</w:t>
      </w:r>
    </w:p>
    <w:p>
      <w:r>
        <w:t>FR: TAF C-2542/2022 du 28 juin 2022</w:t>
      </w:r>
    </w:p>
    <w:p>
      <w:r>
        <w:t>IT: TAF C-2542/2022 del 28 giugno 2022</w:t>
      </w:r>
    </w:p>
    <w:p>
      <w:pPr>
        <w:pStyle w:val="Heading2"/>
      </w:pPr>
      <w:r>
        <w:t>Regeste</w:t>
      </w:r>
    </w:p>
    <w:p>
      <w:r>
        <w:t>Cotisations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juin 2022 comportent non pas la signature originale et manuscrite du recourant ou d’un représentant dûment mandaté, mais des versions scan- nées de celle-ci, qu’il y a lieu par conséquent de constater que le recours n’a pas été régu- larisé dans le délai imparti pour ce faire, qui est arrivé à échéance le 21 juin 2022 au vu de la notification le 16 juin 2022 de l’ordonnance du 13 juin 2022 (TAF pces 4 et 10), que conformément à la sanction annoncée en cas de défaut de régularisa- tion, le recours doit par conséquent être déclaré irrecevable dans une pro- cédure à juge unique (art. 85bis al. 3 LAVS en relation avec l’art. 23 al. 1 let. b LTAF), que la présente procédure étant gratuite pour les parties (art. 85bis al. 2 LAVS et art. 6 let. b du règlement du 21 février 2008 concernant les frais, dépens et indemnités fixés par le Tribunal administratif fédéral [FITAF, RS 173.320.2]), il ne sera pas perçu de frais de procédure, qu’au vu du sort du litige, il ne sera pas non plus alloué de dépens (art. 64 al. 1 PA en relation avec l’art. 7 al. 1 a contrario et 3 FITAF),</w:t>
      </w:r>
    </w:p>
    <w:p>
      <w:r>
        <w:t>(Le dispositif figure sur la page suivante)</w:t>
      </w:r>
    </w:p>
    <w:p>
      <w:r>
        <w:t>C-2542/2022 Page 4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