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C-2473/2019 vom 26. Juni 2019</w:t>
      </w:r>
    </w:p>
    <w:p>
      <w:r>
        <w:t>Bundesverwaltungsgericht, 2019-06-26, DE</w:t>
      </w:r>
    </w:p>
    <w:p>
      <w:r>
        <w:rPr>
          <w:b/>
        </w:rPr>
        <w:t xml:space="preserve">Quelle: </w:t>
      </w:r>
      <w:r>
        <w:t>https://mcp.opencaselaw.ch/entscheid/bvger_C-2473_2019</w:t>
      </w:r>
    </w:p>
    <w:p>
      <w:r>
        <w:t>FR: TAF C-2473/2019 du 26 juin 2019</w:t>
      </w:r>
    </w:p>
    <w:p>
      <w:r>
        <w:t>IT: TAF C-2473/2019 del 26 giugno 2019</w:t>
      </w:r>
    </w:p>
    <w:p>
      <w:pPr>
        <w:pStyle w:val="Heading2"/>
      </w:pPr>
      <w:r>
        <w:t>Regeste</w:t>
      </w:r>
    </w:p>
    <w:p>
      <w:r>
        <w:t>Invalidenversicherung (Übriges)</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Das Gesuch um unentgeltliche Rechtspflege wird abgewiesen.</w:t>
      </w:r>
    </w:p>
    <w:p>
      <w:r>
        <w:rPr>
          <w:b/>
        </w:rPr>
        <w:t>E. 5</w:t>
      </w:r>
    </w:p>
    <w:p>
      <w:r>
        <w:t>Dieser Entscheid geht an: - die Beschwerdeführerin (Gerichtsurkunde) - die Vorinstanz (Ref-Nr. [...]; Einschreiben; Beilage: Doppel des Beschwerderückzugs vom 24. Juni 2019) - das Bundesamt für Sozialversicherungen (Einschreiben) Für die Rechtsmittelbelehrung wird auf die nächste Seite verwiesen. Der Einzelrichter: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