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C-2431/2021 vom 3. Februar 2022</w:t>
      </w:r>
    </w:p>
    <w:p>
      <w:r>
        <w:t>Bundesverwaltungsgericht, 2022-02-03, DE</w:t>
      </w:r>
    </w:p>
    <w:p>
      <w:r>
        <w:rPr>
          <w:b/>
        </w:rPr>
        <w:t xml:space="preserve">Quelle: </w:t>
      </w:r>
      <w:r>
        <w:t>https://mcp.opencaselaw.ch/entscheid/bvger_C-2431_2021</w:t>
      </w:r>
    </w:p>
    <w:p>
      <w:r>
        <w:t>FR: TAF C-2431/2021 du 3 février 2022</w:t>
      </w:r>
    </w:p>
    <w:p>
      <w:r>
        <w:t>IT: TAF C-2431/2021 del 3 febbraio 2022</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Der vorsitzende Richter: Die Gerichtsschreiberin: David Weiss Tania Sutter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