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C-2417/2012 vom 9. Juli 2013</w:t>
      </w:r>
    </w:p>
    <w:p>
      <w:r>
        <w:t>Bundesverwaltungsgericht, 2013-07-09, FR</w:t>
      </w:r>
    </w:p>
    <w:p>
      <w:r>
        <w:rPr>
          <w:b/>
        </w:rPr>
        <w:t xml:space="preserve">Quelle: </w:t>
      </w:r>
      <w:r>
        <w:t>https://mcp.opencaselaw.ch/entscheid/bvger_C-2417_2012</w:t>
      </w:r>
    </w:p>
    <w:p>
      <w:r>
        <w:t>FR: TAF C-2417/2012 du 9 juillet 2013</w:t>
      </w:r>
    </w:p>
    <w:p>
      <w:r>
        <w:t>IT: TAF C-2417/2012 del 9 luglio 2013</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existant au moment où elle statue (cf. ATAF 2011/43 consid. 6.1).</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à l'ODM (cf. art. 14 al. 3 LAsi).</w:t>
      </w:r>
    </w:p>
    <w:p>
      <w:r>
        <w:rPr>
          <w:b/>
        </w:rPr>
        <w:t>E. 3.2</w:t>
      </w:r>
    </w:p>
    <w:p>
      <w:r>
        <w:t>L'art. 14 LAsi réglemente la relation entre la procédure d'asile et celle relevant du droit des étrangers (au sens strict). Cette disposition énonce, à l'alinéa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 p. 563).</w:t>
      </w:r>
    </w:p>
    <w:p>
      <w:r>
        <w:rPr>
          <w:b/>
        </w:rPr>
        <w:t>E. 3.3</w:t>
      </w:r>
    </w:p>
    <w:p>
      <w:r>
        <w:t>En vertu de l'art. 40 al. 1 de la loi fédérale du 16 décembre 2005 sur les étrangers (LEtr, RS 142.20), il appartient aux cantons de délivrer les autorisations de séjour sous réserve des compétences de la Confédération (plus spécialement, de l'ODM) en matière de procédure d'approbation (art. 99 LEtr) et de dérogations aux conditions d'admission (art. 30 LEtr) notamment. Or, l'art. 14 al. 2 LAsi prévoit précisément que la délivrance d'une autorisation de séjour pour cas de rigueur grave est soumise à l'approbation de l'ODM. La procédure d'approbation fédérale suppose donc que le canton se soit préalablement déclaré disposé à délivrer l'autorisation requise.</w:t>
      </w:r>
    </w:p>
    <w:p>
      <w:r>
        <w:rPr>
          <w:b/>
        </w:rPr>
        <w:t>E. 3.4</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précité consid. 3.4.2 p. 564, et les références citées). Le droit fédéral ne permet donc pas aux cantons de conférer des droits de partie aux personnes ayant de leur propre initiative invoqué le bénéfice de l'art. 14 al. 2 LAsi (cf. ATF 137 I 128 consid. 4.3 p. 132s.; ATAF 2009/40 précité, loc. cit., et la jurisprudence citée).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4</w:t>
      </w:r>
    </w:p>
    <w:p>
      <w:r>
        <w:t>En l'espèce, l'examen du dossier révèle que A._______ réside en Suisse depuis le 23 octobre 2002, date du dépôt de sa demande d'asile et qu'il remplit donc les conditions temporelles posées à l'application de l'art. 14 al. 2 let. a LAsi. Par ailleurs, le canton de Genève est habilité à octroyer à l'intéressé une autorisation de séjour sur son territoire, compte tenu de son attribution à ce canton en application de la loi sur l'asile (cf. art. 14 al. 2 phr. 1 LAsi). Le lieu de séjour du recourant a par ailleurs toujours été connu des autorités, si bien que l'intéressé remplit également la condition posée à l'art. 14 al. 2 let. b LAsi. En outre, le dossier du prénommé a été transmis à l'ODM pour approbation sur proposition de l'OCP du 25 octobre 2011, conformément à l'art. 14 al. 3 LAsi. Il reste donc à examiner si la situation de l'intéressé relève d'un cas de rigueur grave en raison de son intégration poussée, au sens de l'art. 14 al. 2 let. c LAsi en relation avec l'art. 31 OASA.</w:t>
      </w:r>
    </w:p>
    <w:p>
      <w:r>
        <w:rPr>
          <w:b/>
        </w:rPr>
        <w:t>E. 5</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C-673/2011 du 25 juillet 2012 consid 3.2 et C-4884/2009 du 3 mai 2011 consid. 3.2)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précité consid. 6.1, et 2007/45 consid. 4.2; voir également l'ATF 130 II 39 consid. 3).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 6.Dans l'argumentation de son recours, A._______ s'est prévalu de la durée de son séjour en Suisse, de son intégration professionnelle dans ce pays, ainsi que de son bon comportement. 6.1 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C-7824/2009 du 12 décembre 2011 consid. 7.2, C-2836/2010 du 22 septembre 2011 consid. 6.1 et C-3332/2010 du 21 mars 2011 consid. 6.1; cf. en outre l'arrêt du TAF C-3811/2007 du 6 janvier 2010 s'agissant d'un séjour en Suisse de près de 13 ans et demi; voir également sous l'ancien droit, l'ATF 124 II 110 consid. 3 et l'arrêt du Tribunal fédéral 2A.540/2005 du 11 novembre 2005 consid. 3.2.1). Dans ces conditions, le recourant ne saurait tirer parti de la seule durée de sa présence en Suisse pour y bénéficier d'une autorisation de séjour en application de l'art. 14 al. 2 LAsi. Ceci vaut à plus forte raison dans le cas particulier, dès lors que, depuis le 18 octobre 2005, l'intéressé se trouve sous le coup d'une décision de refus d'asile et de renvoi exécutoire, qu'il a ensuite multiplié les procédures extraordinaires pour se soustraire à son renvoi et qu'il ne séjourne actuellement en Suisse qu'à la faveur d'une simple tolérance cantonale (cf. ATAF 2007/45 précité, consid. 6.3, et 2007/44 consid. 5.2; voir également l'arrêt du TAF C-5302/2010 du 10 décembre 2010 consid. 6).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(cf. ATAF 2009/40 précité,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 du TAF C-5302/2010 précité, consid. 7). 6.2 S'agissant de l'intégration socioprofessionnelle de A._______, force est de constater que, comparée à celle de la moyenne des étrangers présents en Suisse depuis de nombreuses années, celle-ci ne revêt aucun caractère exceptionnel. Le recourant s'est certes créé certaines attaches professionnelles dans ce pays, où il a exercé successivement plusieurs emplois. Il n'y a toutefois longtemps travaillé qu'à temps partiel et n'exerce un emploi à temps complet que depuis le 15 octobre 2011. Sans remettre en cause les efforts accomplis par le prénommé pour s'impliquer dans la vie économique suisse, il n'en demeure pas moins que celui-ci a, durant plusieurs années, bénéficié des prestations de l'assistance publique et qu'il n'a que récemment acquis son indépendance financière en Suisse. Dans ces circonstances, nonobstant ses efforts pour se prendre en charge et rembourser ses frais d'assistance, on ne saurait considérer que le recourant puisse se prévaloir d'une intégration professionnelle particulièrement réussie en Suisse. Force est de constater en outre que A._______ n'a pas acquis des connaissances ou des qualifications spécifiques que seule la poursuite de son séjour en Suisse pourrait lui permettre de mettre en oeuvre. Partant, l'on ne saurait retenir que ses attaches professionnelles sur territoire helvétique soient à ce point profondes qu'il ne puisse plus raisonnablement envisager un retour dans son pays. 6.3 Sur un autre plan, il ne ressort pas du dossier que, durant son séjour en Suisse, A._______ se serait spécialement investi dans la vie associative et culturelle de son canton ou de sa commune de résidence, en participant activement à des sociétés locales par exemple. En conséquence, l'intéressé ne jouit pas d'une intégration particulièrement marquée au niveau social et culturel. Le Tribunal constate par ailleurs que, contrairement à ses allégations, le comportement du recourant en Suisse n'a pas toujours été irréprochable, dès lors que celui-ci y a fait l'objet de deux rapports de police en 2005 et en 2009, l'un pour défaut de permis de conduire et faux dans les certificats étranger, l'autre pour excès de bruit et port d'une arme interdite. Concernant l'argumentation du recourant relative à la question de son renvoi en Iran et à ses possibilités de réintégration dans ce pays, le Tribunal constate que le retour du recourant dans son pays ne sera certes pas exempt de difficultés. Il importe toutefois de rappeler ici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précité, consid. 7.6, 2007/44 précité, consid. 5.3, et 2007/16 précité, consid. 10, ainsi que la jurisprudence citée), on ne saurait tenir compte des circonstances générales (économiques, sociales et sanitaires) affectant l'ensemble de la population restée sur place, auxquelles les personnes concernées seront également exposées à leur retour, sauf si celles-ci allèguent d'importantes difficultés concrètes propres à leur cas particulier, telle une maladie grave ne pouvant être soignée qu'en Suisse, ce qui n'a pas été démontré dans la présente procédure. 6.4 Dans son recours, A._______ s'est enfin prévalu de ses activités politiques en Suisse en alléguant qu'elles risquaient de l'exposer à de sérieux préjudices en cas de retour forcé en Iran. Le Tribunal constate à cet égard que ces allégués sont extrinsèques à la présente cause, dont l'objet est limité à la seule question de la reconnaissance d'un cas d'extrême gravité au sens de l'art. 14 al. 2 LAsi. Il apparaît en outre que ces arguments ont déjà été examinés dans le cadre des nombreuses procédures (recours et demandes de réexamen) que le recourant a introduites dans le cadre de sa demande d'asile et que le Tribunal s'est déjà déterminé sur ces allégués dans les arrêts qu'il a prononcés les 14 avril 2008 et 27 mai 2011 et qu'il a alors confirmé qu'un renvoi du recourant en Iran était licite, possible et raisonnablement exigible. 6.5 En conséquence, l'examen de l'ensemble des éléments de la présente cause amène le Tribunal à la conclusion que A._______ ne peut se prévaloir d'un niveau d'intégration particulièrement poussé, de sorte qu'il ne se trouve pas dans un cas de rigueur grave au sens des art. 14 al. 2 LAsi et 31 OASA. 7.Il résulte de ce qui précède que la décision de l'ODM du 4 avril 2012 est conforme au droit. En conséquence, le recours est rejeté. Vu l'issue de la cause, il y a lieu de mettre les frais de procédure à la charge du recourant,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