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C-240/2016 vom 23. Februar 2017</w:t>
      </w:r>
    </w:p>
    <w:p>
      <w:r>
        <w:t>Bundesverwaltungsgericht, 2017-02-23, DE</w:t>
      </w:r>
    </w:p>
    <w:p>
      <w:r>
        <w:rPr>
          <w:b/>
        </w:rPr>
        <w:t xml:space="preserve">Quelle: </w:t>
      </w:r>
      <w:r>
        <w:t>https://mcp.opencaselaw.ch/entscheid/bvger_C-240_2016</w:t>
      </w:r>
    </w:p>
    <w:p>
      <w:r>
        <w:t>FR: TAF C-240/2016 du 23 février 2017</w:t>
      </w:r>
    </w:p>
    <w:p>
      <w:r>
        <w:t>IT: TAF C-240/2016 del 23 febbraio 2017</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Der angefochtene Einspracheentscheid der Vorinstanz vom 4. Dezember 2015 wird mit der Feststellung aufgehoben, dass auf die Einsprache vom 26. August 2015 nicht einzutreten ist.</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(Ref-Nr.______; Einschreiben) - das Bundesamt für Sozialversicherungen (Einschreiben) Der vorsitzende Richter: Der Gerichtsschreiber: David Weiss Lukas Schobinger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