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C-2403/2019 vom 24. März 2021</w:t>
      </w:r>
    </w:p>
    <w:p>
      <w:r>
        <w:t>Bundesverwaltungsgericht, 2021-03-24, DE</w:t>
      </w:r>
    </w:p>
    <w:p>
      <w:r>
        <w:rPr>
          <w:b/>
        </w:rPr>
        <w:t xml:space="preserve">Quelle: </w:t>
      </w:r>
      <w:r>
        <w:t>https://mcp.opencaselaw.ch/entscheid/bvger_C-2403_2019</w:t>
      </w:r>
    </w:p>
    <w:p>
      <w:r>
        <w:t>FR: TAF C-2403/2019 du 24 mars 2021</w:t>
      </w:r>
    </w:p>
    <w:p>
      <w:r>
        <w:t>IT: TAF C-2403/2019 del 24 marzo 2021</w:t>
      </w:r>
    </w:p>
    <w:p>
      <w:pPr>
        <w:pStyle w:val="Heading2"/>
      </w:pPr>
      <w:r>
        <w:t>Regeste</w:t>
      </w:r>
    </w:p>
    <w:p>
      <w:r>
        <w:t>Rentenanspruch</w:t>
      </w:r>
    </w:p>
    <w:p>
      <w:pPr>
        <w:pStyle w:val="Heading2"/>
      </w:pPr>
      <w:r>
        <w:t>Erwägungen</w:t>
      </w:r>
    </w:p>
    <w:p>
      <w:r>
        <w:rPr>
          <w:b/>
        </w:rPr>
        <w:t>E. 1</w:t>
      </w:r>
    </w:p>
    <w:p>
      <w:r>
        <w:t>Das Beschwerdeverfahren wird infolge Rückzugs der Beschwerde als gegenstandslos geworden abgeschrieben.</w:t>
      </w:r>
    </w:p>
    <w:p>
      <w:r>
        <w:rPr>
          <w:b/>
        </w:rPr>
        <w:t>E. 2</w:t>
      </w:r>
    </w:p>
    <w:p>
      <w:r>
        <w:t>Es werden keine Verfahrenskosten erhoben. Der geleistete Kostenvorschuss von Fr. 800.- wird dem Beschwerdeführer nach Eintritt der Rechtskraft des vorliegenden Abschreibungsentscheids auf ein von ihm zu bezeichnendes Konto zurückerstattet.</w:t>
      </w:r>
    </w:p>
    <w:p>
      <w:r>
        <w:rPr>
          <w:b/>
        </w:rPr>
        <w:t>E. 3</w:t>
      </w:r>
    </w:p>
    <w:p>
      <w:r>
        <w:t>Es wird keine Parteientschädigung zugesprochen.</w:t>
      </w:r>
    </w:p>
    <w:p>
      <w:r>
        <w:rPr>
          <w:b/>
        </w:rPr>
        <w:t>E. 4</w:t>
      </w:r>
    </w:p>
    <w:p>
      <w:r>
        <w:t>Dieser Entscheid geht an: - den Beschwerdeführer (Gerichtsurkunde; Beilage: Formular Zahladresse) - die Vorinstanz (Ref-Nr. [...]; Einschreiben; Beilage: Kopie des Beschwerderückzugs vom 22. März 2021) - das Bundesamt für Sozialversicherungen (Einschreiben)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